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3E" w:rsidRDefault="006A613E" w:rsidP="006A6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A613E" w:rsidRDefault="006A613E" w:rsidP="006A6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Zusatzformular 4</w:t>
      </w:r>
    </w:p>
    <w:p w:rsidR="006A613E" w:rsidRDefault="006A613E" w:rsidP="006A6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Freipraktizierende Ärzte/Ärztinnen für Psychiatrie und Psychotherapie</w:t>
      </w:r>
    </w:p>
    <w:p w:rsidR="006A613E" w:rsidRDefault="006A613E" w:rsidP="006A6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(Ziffer 6.6 der Übergangsbestimmungen)</w:t>
      </w:r>
    </w:p>
    <w:p w:rsidR="006A613E" w:rsidRDefault="006A613E" w:rsidP="006A6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A613E" w:rsidRPr="006A613E" w:rsidRDefault="006A613E" w:rsidP="006A613E">
      <w:pPr>
        <w:spacing w:after="0"/>
        <w:rPr>
          <w:rFonts w:ascii="Arial" w:hAnsi="Arial" w:cs="Arial"/>
          <w:sz w:val="24"/>
          <w:szCs w:val="24"/>
        </w:rPr>
      </w:pPr>
    </w:p>
    <w:p w:rsidR="009A0286" w:rsidRDefault="009A0286" w:rsidP="006A613E">
      <w:pPr>
        <w:spacing w:after="0"/>
        <w:rPr>
          <w:rFonts w:ascii="Arial" w:hAnsi="Arial" w:cs="Arial"/>
          <w:sz w:val="24"/>
          <w:szCs w:val="24"/>
        </w:rPr>
      </w:pPr>
    </w:p>
    <w:p w:rsidR="006A613E" w:rsidRPr="006A613E" w:rsidRDefault="006A613E" w:rsidP="006A6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  <w:szCs w:val="24"/>
        </w:rPr>
      </w:pPr>
    </w:p>
    <w:p w:rsidR="006A613E" w:rsidRDefault="006A613E" w:rsidP="0040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sz w:val="24"/>
          <w:szCs w:val="24"/>
        </w:rPr>
      </w:pPr>
      <w:r w:rsidRPr="006A613E">
        <w:rPr>
          <w:rFonts w:ascii="Arial" w:hAnsi="Arial"/>
          <w:sz w:val="24"/>
          <w:szCs w:val="24"/>
        </w:rPr>
        <w:t>Mit seiner/ihrer Unterschrift bestätigt der/die Unterzei</w:t>
      </w:r>
      <w:r>
        <w:rPr>
          <w:rFonts w:ascii="Arial" w:hAnsi="Arial"/>
          <w:sz w:val="24"/>
          <w:szCs w:val="24"/>
        </w:rPr>
        <w:t>chnete, dass er/sie im Zeitraum</w:t>
      </w:r>
      <w:r>
        <w:rPr>
          <w:rFonts w:ascii="Arial" w:hAnsi="Arial"/>
          <w:sz w:val="24"/>
          <w:szCs w:val="24"/>
        </w:rPr>
        <w:br/>
      </w:r>
      <w:r w:rsidRPr="006A613E">
        <w:rPr>
          <w:rFonts w:ascii="Arial" w:hAnsi="Arial"/>
          <w:sz w:val="24"/>
          <w:szCs w:val="24"/>
        </w:rPr>
        <w:t xml:space="preserve">vom </w:t>
      </w:r>
      <w:r w:rsidR="00471D04" w:rsidRPr="00471D04">
        <w:rPr>
          <w:rFonts w:ascii="Arial" w:hAnsi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1D04" w:rsidRPr="00471D04">
        <w:rPr>
          <w:rFonts w:ascii="Arial" w:hAnsi="Arial"/>
          <w:sz w:val="24"/>
          <w:szCs w:val="24"/>
        </w:rPr>
        <w:instrText xml:space="preserve"> FORMTEXT </w:instrText>
      </w:r>
      <w:r w:rsidR="00471D04" w:rsidRPr="00471D04">
        <w:rPr>
          <w:rFonts w:ascii="Arial" w:hAnsi="Arial"/>
          <w:sz w:val="24"/>
          <w:szCs w:val="24"/>
        </w:rPr>
      </w:r>
      <w:r w:rsidR="00471D04" w:rsidRPr="00471D04">
        <w:rPr>
          <w:rFonts w:ascii="Arial" w:hAnsi="Arial"/>
          <w:sz w:val="24"/>
          <w:szCs w:val="24"/>
        </w:rPr>
        <w:fldChar w:fldCharType="separate"/>
      </w:r>
      <w:bookmarkStart w:id="0" w:name="_GoBack"/>
      <w:r w:rsidR="00471D04" w:rsidRPr="00471D04">
        <w:rPr>
          <w:rFonts w:ascii="Arial" w:hAnsi="Arial"/>
          <w:sz w:val="24"/>
          <w:szCs w:val="24"/>
        </w:rPr>
        <w:t> </w:t>
      </w:r>
      <w:r w:rsidR="00471D04" w:rsidRPr="00471D04">
        <w:rPr>
          <w:rFonts w:ascii="Arial" w:hAnsi="Arial"/>
          <w:sz w:val="24"/>
          <w:szCs w:val="24"/>
        </w:rPr>
        <w:t> </w:t>
      </w:r>
      <w:r w:rsidR="00471D04" w:rsidRPr="00471D04">
        <w:rPr>
          <w:rFonts w:ascii="Arial" w:hAnsi="Arial"/>
          <w:sz w:val="24"/>
          <w:szCs w:val="24"/>
        </w:rPr>
        <w:t> </w:t>
      </w:r>
      <w:r w:rsidR="00471D04" w:rsidRPr="00471D04">
        <w:rPr>
          <w:rFonts w:ascii="Arial" w:hAnsi="Arial"/>
          <w:sz w:val="24"/>
          <w:szCs w:val="24"/>
        </w:rPr>
        <w:t> </w:t>
      </w:r>
      <w:r w:rsidR="00471D04" w:rsidRPr="00471D04">
        <w:rPr>
          <w:rFonts w:ascii="Arial" w:hAnsi="Arial"/>
          <w:sz w:val="24"/>
          <w:szCs w:val="24"/>
        </w:rPr>
        <w:t> </w:t>
      </w:r>
      <w:bookmarkEnd w:id="0"/>
      <w:r w:rsidR="00471D04" w:rsidRPr="00471D04">
        <w:rPr>
          <w:rFonts w:ascii="Arial" w:hAnsi="Arial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6A613E">
        <w:rPr>
          <w:rFonts w:ascii="Arial" w:hAnsi="Arial"/>
          <w:sz w:val="24"/>
          <w:szCs w:val="24"/>
        </w:rPr>
        <w:t>bis</w:t>
      </w:r>
      <w:r>
        <w:rPr>
          <w:rFonts w:ascii="Arial" w:hAnsi="Arial"/>
          <w:sz w:val="24"/>
          <w:szCs w:val="24"/>
        </w:rPr>
        <w:t xml:space="preserve"> </w:t>
      </w:r>
      <w:r w:rsidR="00471D04" w:rsidRPr="00471D04">
        <w:rPr>
          <w:rFonts w:ascii="Arial" w:hAnsi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1D04" w:rsidRPr="00471D04">
        <w:rPr>
          <w:rFonts w:ascii="Arial" w:hAnsi="Arial"/>
          <w:sz w:val="24"/>
          <w:szCs w:val="24"/>
        </w:rPr>
        <w:instrText xml:space="preserve"> FORMTEXT </w:instrText>
      </w:r>
      <w:r w:rsidR="00471D04" w:rsidRPr="00471D04">
        <w:rPr>
          <w:rFonts w:ascii="Arial" w:hAnsi="Arial"/>
          <w:sz w:val="24"/>
          <w:szCs w:val="24"/>
        </w:rPr>
      </w:r>
      <w:r w:rsidR="00471D04" w:rsidRPr="00471D04">
        <w:rPr>
          <w:rFonts w:ascii="Arial" w:hAnsi="Arial"/>
          <w:sz w:val="24"/>
          <w:szCs w:val="24"/>
        </w:rPr>
        <w:fldChar w:fldCharType="separate"/>
      </w:r>
      <w:r w:rsidR="00471D04" w:rsidRPr="00471D04">
        <w:rPr>
          <w:rFonts w:ascii="Arial" w:hAnsi="Arial"/>
          <w:sz w:val="24"/>
          <w:szCs w:val="24"/>
        </w:rPr>
        <w:t> </w:t>
      </w:r>
      <w:r w:rsidR="00471D04" w:rsidRPr="00471D04">
        <w:rPr>
          <w:rFonts w:ascii="Arial" w:hAnsi="Arial"/>
          <w:sz w:val="24"/>
          <w:szCs w:val="24"/>
        </w:rPr>
        <w:t> </w:t>
      </w:r>
      <w:r w:rsidR="00471D04" w:rsidRPr="00471D04">
        <w:rPr>
          <w:rFonts w:ascii="Arial" w:hAnsi="Arial"/>
          <w:sz w:val="24"/>
          <w:szCs w:val="24"/>
        </w:rPr>
        <w:t> </w:t>
      </w:r>
      <w:r w:rsidR="00471D04" w:rsidRPr="00471D04">
        <w:rPr>
          <w:rFonts w:ascii="Arial" w:hAnsi="Arial"/>
          <w:sz w:val="24"/>
          <w:szCs w:val="24"/>
        </w:rPr>
        <w:t> </w:t>
      </w:r>
      <w:r w:rsidR="00471D04" w:rsidRPr="00471D04">
        <w:rPr>
          <w:rFonts w:ascii="Arial" w:hAnsi="Arial"/>
          <w:sz w:val="24"/>
          <w:szCs w:val="24"/>
        </w:rPr>
        <w:t> </w:t>
      </w:r>
      <w:r w:rsidR="00471D04" w:rsidRPr="00471D04"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</w:t>
      </w:r>
      <w:r w:rsidRPr="006A613E">
        <w:rPr>
          <w:rFonts w:ascii="Arial" w:hAnsi="Arial"/>
          <w:sz w:val="24"/>
          <w:szCs w:val="24"/>
        </w:rPr>
        <w:t>als freipraktizierender Arzt / freipraktizierende Ärztin für Psychiatrie und Psychotherapie tätig war. In dieser Tätigkeitsperiode betrug sein/ihr Arbeitspensum</w:t>
      </w:r>
      <w:r w:rsidR="00471D04">
        <w:rPr>
          <w:rFonts w:ascii="Arial" w:hAnsi="Arial"/>
          <w:sz w:val="24"/>
          <w:szCs w:val="24"/>
        </w:rPr>
        <w:t xml:space="preserve"> </w:t>
      </w:r>
      <w:r w:rsidR="00471D04" w:rsidRPr="00471D04">
        <w:rPr>
          <w:rFonts w:ascii="Arial" w:hAnsi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1D04" w:rsidRPr="00471D04">
        <w:rPr>
          <w:rFonts w:ascii="Arial" w:hAnsi="Arial"/>
          <w:sz w:val="24"/>
          <w:szCs w:val="24"/>
        </w:rPr>
        <w:instrText xml:space="preserve"> FORMTEXT </w:instrText>
      </w:r>
      <w:r w:rsidR="00471D04" w:rsidRPr="00471D04">
        <w:rPr>
          <w:rFonts w:ascii="Arial" w:hAnsi="Arial"/>
          <w:sz w:val="24"/>
          <w:szCs w:val="24"/>
        </w:rPr>
      </w:r>
      <w:r w:rsidR="00471D04" w:rsidRPr="00471D04">
        <w:rPr>
          <w:rFonts w:ascii="Arial" w:hAnsi="Arial"/>
          <w:sz w:val="24"/>
          <w:szCs w:val="24"/>
        </w:rPr>
        <w:fldChar w:fldCharType="separate"/>
      </w:r>
      <w:r w:rsidR="00471D04" w:rsidRPr="00471D04">
        <w:rPr>
          <w:rFonts w:ascii="Arial" w:hAnsi="Arial"/>
          <w:sz w:val="24"/>
          <w:szCs w:val="24"/>
        </w:rPr>
        <w:t> </w:t>
      </w:r>
      <w:r w:rsidR="00471D04" w:rsidRPr="00471D04">
        <w:rPr>
          <w:rFonts w:ascii="Arial" w:hAnsi="Arial"/>
          <w:sz w:val="24"/>
          <w:szCs w:val="24"/>
        </w:rPr>
        <w:t> </w:t>
      </w:r>
      <w:r w:rsidR="00471D04" w:rsidRPr="00471D04">
        <w:rPr>
          <w:rFonts w:ascii="Arial" w:hAnsi="Arial"/>
          <w:sz w:val="24"/>
          <w:szCs w:val="24"/>
        </w:rPr>
        <w:t> </w:t>
      </w:r>
      <w:r w:rsidR="00471D04" w:rsidRPr="00471D04">
        <w:rPr>
          <w:rFonts w:ascii="Arial" w:hAnsi="Arial"/>
          <w:sz w:val="24"/>
          <w:szCs w:val="24"/>
        </w:rPr>
        <w:t> </w:t>
      </w:r>
      <w:r w:rsidR="00471D04" w:rsidRPr="00471D04">
        <w:rPr>
          <w:rFonts w:ascii="Arial" w:hAnsi="Arial"/>
          <w:sz w:val="24"/>
          <w:szCs w:val="24"/>
        </w:rPr>
        <w:t> </w:t>
      </w:r>
      <w:r w:rsidR="00471D04" w:rsidRPr="00471D04">
        <w:rPr>
          <w:rFonts w:ascii="Arial" w:hAnsi="Arial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6A613E">
        <w:rPr>
          <w:rFonts w:ascii="Arial" w:hAnsi="Arial"/>
          <w:sz w:val="24"/>
          <w:szCs w:val="24"/>
        </w:rPr>
        <w:t>%. Sein/ihr Arbeitspensum im Bereich der forensischen Psychiatrie betrug</w:t>
      </w:r>
      <w:r>
        <w:rPr>
          <w:sz w:val="24"/>
          <w:szCs w:val="24"/>
        </w:rPr>
        <w:t xml:space="preserve"> </w:t>
      </w:r>
      <w:r w:rsidR="00471D04" w:rsidRPr="00471D04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1D04" w:rsidRPr="00471D04">
        <w:rPr>
          <w:sz w:val="24"/>
          <w:szCs w:val="24"/>
        </w:rPr>
        <w:instrText xml:space="preserve"> FORMTEXT </w:instrText>
      </w:r>
      <w:r w:rsidR="00471D04" w:rsidRPr="00471D04">
        <w:rPr>
          <w:sz w:val="24"/>
          <w:szCs w:val="24"/>
        </w:rPr>
      </w:r>
      <w:r w:rsidR="00471D04" w:rsidRPr="00471D04">
        <w:rPr>
          <w:sz w:val="24"/>
          <w:szCs w:val="24"/>
        </w:rPr>
        <w:fldChar w:fldCharType="separate"/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6A613E">
        <w:rPr>
          <w:rFonts w:ascii="Arial" w:hAnsi="Arial"/>
          <w:sz w:val="24"/>
          <w:szCs w:val="24"/>
        </w:rPr>
        <w:t>%.</w:t>
      </w:r>
    </w:p>
    <w:p w:rsidR="00407DC8" w:rsidRPr="006A613E" w:rsidRDefault="00407DC8" w:rsidP="0040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6A613E" w:rsidRPr="006A613E" w:rsidRDefault="006A613E" w:rsidP="0040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sz w:val="24"/>
          <w:szCs w:val="24"/>
        </w:rPr>
      </w:pPr>
      <w:r w:rsidRPr="006A613E">
        <w:rPr>
          <w:rFonts w:ascii="Arial" w:hAnsi="Arial"/>
          <w:sz w:val="24"/>
          <w:szCs w:val="24"/>
        </w:rPr>
        <w:t xml:space="preserve">Im Verlauf dieser Periode erstellte er/sie selbstständig </w:t>
      </w:r>
      <w:r w:rsidR="00471D04" w:rsidRPr="00471D04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1D04" w:rsidRPr="00471D04">
        <w:rPr>
          <w:sz w:val="24"/>
          <w:szCs w:val="24"/>
        </w:rPr>
        <w:instrText xml:space="preserve"> FORMTEXT </w:instrText>
      </w:r>
      <w:r w:rsidR="00471D04" w:rsidRPr="00471D04">
        <w:rPr>
          <w:sz w:val="24"/>
          <w:szCs w:val="24"/>
        </w:rPr>
      </w:r>
      <w:r w:rsidR="00471D04" w:rsidRPr="00471D04">
        <w:rPr>
          <w:sz w:val="24"/>
          <w:szCs w:val="24"/>
        </w:rPr>
        <w:fldChar w:fldCharType="separate"/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6A613E">
        <w:rPr>
          <w:rFonts w:ascii="Arial" w:hAnsi="Arial"/>
          <w:sz w:val="24"/>
          <w:szCs w:val="24"/>
        </w:rPr>
        <w:t xml:space="preserve">Gutachten, darunter </w:t>
      </w:r>
      <w:r w:rsidR="00471D04" w:rsidRPr="00471D04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1D04" w:rsidRPr="00471D04">
        <w:rPr>
          <w:sz w:val="24"/>
          <w:szCs w:val="24"/>
        </w:rPr>
        <w:instrText xml:space="preserve"> FORMTEXT </w:instrText>
      </w:r>
      <w:r w:rsidR="00471D04" w:rsidRPr="00471D04">
        <w:rPr>
          <w:sz w:val="24"/>
          <w:szCs w:val="24"/>
        </w:rPr>
      </w:r>
      <w:r w:rsidR="00471D04" w:rsidRPr="00471D04">
        <w:rPr>
          <w:sz w:val="24"/>
          <w:szCs w:val="24"/>
        </w:rPr>
        <w:fldChar w:fldCharType="separate"/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6A613E">
        <w:rPr>
          <w:rFonts w:ascii="Arial" w:hAnsi="Arial"/>
          <w:sz w:val="24"/>
          <w:szCs w:val="24"/>
        </w:rPr>
        <w:t>strafrechtliche, und betreute in insgesamt</w:t>
      </w:r>
      <w:r>
        <w:rPr>
          <w:sz w:val="24"/>
          <w:szCs w:val="24"/>
        </w:rPr>
        <w:t xml:space="preserve"> </w:t>
      </w:r>
      <w:r w:rsidR="00471D04" w:rsidRPr="00471D04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1D04" w:rsidRPr="00471D04">
        <w:rPr>
          <w:sz w:val="24"/>
          <w:szCs w:val="24"/>
        </w:rPr>
        <w:instrText xml:space="preserve"> FORMTEXT </w:instrText>
      </w:r>
      <w:r w:rsidR="00471D04" w:rsidRPr="00471D04">
        <w:rPr>
          <w:sz w:val="24"/>
          <w:szCs w:val="24"/>
        </w:rPr>
      </w:r>
      <w:r w:rsidR="00471D04" w:rsidRPr="00471D04">
        <w:rPr>
          <w:sz w:val="24"/>
          <w:szCs w:val="24"/>
        </w:rPr>
        <w:fldChar w:fldCharType="separate"/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fldChar w:fldCharType="end"/>
      </w:r>
      <w:r w:rsidR="00471D04">
        <w:rPr>
          <w:sz w:val="24"/>
          <w:szCs w:val="24"/>
        </w:rPr>
        <w:t xml:space="preserve"> </w:t>
      </w:r>
      <w:r w:rsidRPr="006A613E">
        <w:rPr>
          <w:rFonts w:ascii="Arial" w:hAnsi="Arial"/>
          <w:sz w:val="24"/>
          <w:szCs w:val="24"/>
        </w:rPr>
        <w:t>Sitzungen</w:t>
      </w:r>
      <w:r w:rsidRPr="006A613E">
        <w:rPr>
          <w:sz w:val="24"/>
          <w:szCs w:val="24"/>
        </w:rPr>
        <w:t xml:space="preserve"> </w:t>
      </w:r>
      <w:r w:rsidR="00471D04" w:rsidRPr="00471D04">
        <w:fldChar w:fldCharType="begin">
          <w:ffData>
            <w:name w:val="Text10"/>
            <w:enabled/>
            <w:calcOnExit w:val="0"/>
            <w:textInput/>
          </w:ffData>
        </w:fldChar>
      </w:r>
      <w:r w:rsidR="00471D04" w:rsidRPr="00471D04">
        <w:instrText xml:space="preserve"> FORMTEXT </w:instrText>
      </w:r>
      <w:r w:rsidR="00471D04" w:rsidRPr="00471D04">
        <w:fldChar w:fldCharType="separate"/>
      </w:r>
      <w:r w:rsidR="00471D04" w:rsidRPr="00471D04">
        <w:t> </w:t>
      </w:r>
      <w:r w:rsidR="00471D04" w:rsidRPr="00471D04">
        <w:t> </w:t>
      </w:r>
      <w:r w:rsidR="00471D04" w:rsidRPr="00471D04">
        <w:t> </w:t>
      </w:r>
      <w:r w:rsidR="00471D04" w:rsidRPr="00471D04">
        <w:t> </w:t>
      </w:r>
      <w:r w:rsidR="00471D04" w:rsidRPr="00471D04">
        <w:t> </w:t>
      </w:r>
      <w:r w:rsidR="00471D04" w:rsidRPr="00471D04">
        <w:fldChar w:fldCharType="end"/>
      </w:r>
      <w:r>
        <w:rPr>
          <w:sz w:val="24"/>
          <w:szCs w:val="24"/>
        </w:rPr>
        <w:t xml:space="preserve"> </w:t>
      </w:r>
      <w:r w:rsidRPr="006A613E">
        <w:rPr>
          <w:rFonts w:ascii="Arial" w:hAnsi="Arial"/>
          <w:sz w:val="24"/>
          <w:szCs w:val="24"/>
        </w:rPr>
        <w:t>Patientinnen und Patienten im Rahmen einer forensischen Therapie.</w:t>
      </w:r>
    </w:p>
    <w:p w:rsidR="006A613E" w:rsidRPr="006A613E" w:rsidRDefault="006A613E" w:rsidP="0040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sz w:val="24"/>
          <w:szCs w:val="24"/>
        </w:rPr>
      </w:pPr>
    </w:p>
    <w:p w:rsidR="006A613E" w:rsidRPr="006A613E" w:rsidRDefault="006A613E" w:rsidP="00407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A613E">
        <w:rPr>
          <w:rFonts w:ascii="Arial" w:hAnsi="Arial" w:cs="Arial"/>
          <w:sz w:val="24"/>
          <w:szCs w:val="24"/>
        </w:rPr>
        <w:t>Der Gesuchsteller / die Gesuchstellerin legt diesem Formular eine Liste der erstellten Gu</w:t>
      </w:r>
      <w:r w:rsidRPr="006A613E">
        <w:rPr>
          <w:rFonts w:ascii="Arial" w:hAnsi="Arial" w:cs="Arial"/>
          <w:sz w:val="24"/>
          <w:szCs w:val="24"/>
        </w:rPr>
        <w:t>t</w:t>
      </w:r>
      <w:r w:rsidRPr="006A613E">
        <w:rPr>
          <w:rFonts w:ascii="Arial" w:hAnsi="Arial" w:cs="Arial"/>
          <w:sz w:val="24"/>
          <w:szCs w:val="24"/>
        </w:rPr>
        <w:t>achten sowie der durchgeführten Therapien bei, die anonymisiert und nummeriert aufzufü</w:t>
      </w:r>
      <w:r w:rsidRPr="006A613E">
        <w:rPr>
          <w:rFonts w:ascii="Arial" w:hAnsi="Arial" w:cs="Arial"/>
          <w:sz w:val="24"/>
          <w:szCs w:val="24"/>
        </w:rPr>
        <w:t>h</w:t>
      </w:r>
      <w:r w:rsidRPr="006A613E">
        <w:rPr>
          <w:rFonts w:ascii="Arial" w:hAnsi="Arial" w:cs="Arial"/>
          <w:sz w:val="24"/>
          <w:szCs w:val="24"/>
        </w:rPr>
        <w:t xml:space="preserve">ren sind. </w:t>
      </w:r>
    </w:p>
    <w:p w:rsidR="006A613E" w:rsidRPr="006A613E" w:rsidRDefault="006A613E" w:rsidP="006A6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6A613E" w:rsidRPr="006A613E" w:rsidRDefault="006A613E" w:rsidP="006A613E">
      <w:pPr>
        <w:spacing w:after="0"/>
        <w:rPr>
          <w:rFonts w:ascii="Arial" w:hAnsi="Arial" w:cs="Arial"/>
          <w:sz w:val="24"/>
          <w:szCs w:val="24"/>
        </w:rPr>
      </w:pPr>
    </w:p>
    <w:p w:rsidR="006A613E" w:rsidRPr="006A613E" w:rsidRDefault="006A613E" w:rsidP="006A613E">
      <w:pPr>
        <w:spacing w:after="0"/>
        <w:rPr>
          <w:rFonts w:ascii="Arial" w:hAnsi="Arial" w:cs="Arial"/>
          <w:sz w:val="24"/>
          <w:szCs w:val="24"/>
        </w:rPr>
      </w:pPr>
    </w:p>
    <w:p w:rsidR="006A613E" w:rsidRDefault="006A613E" w:rsidP="006A613E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Name und Vorname des Gesuchstellers / der Gesuchstellerin:</w:t>
      </w:r>
      <w:r w:rsidR="00471D04">
        <w:rPr>
          <w:sz w:val="24"/>
          <w:szCs w:val="24"/>
        </w:rPr>
        <w:t xml:space="preserve"> </w:t>
      </w:r>
      <w:r w:rsidR="00471D04" w:rsidRPr="00471D04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1D04" w:rsidRPr="00471D04">
        <w:rPr>
          <w:sz w:val="24"/>
          <w:szCs w:val="24"/>
        </w:rPr>
        <w:instrText xml:space="preserve"> FORMTEXT </w:instrText>
      </w:r>
      <w:r w:rsidR="00471D04" w:rsidRPr="00471D04">
        <w:rPr>
          <w:sz w:val="24"/>
          <w:szCs w:val="24"/>
        </w:rPr>
      </w:r>
      <w:r w:rsidR="00471D04" w:rsidRPr="00471D04">
        <w:rPr>
          <w:sz w:val="24"/>
          <w:szCs w:val="24"/>
        </w:rPr>
        <w:fldChar w:fldCharType="separate"/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fldChar w:fldCharType="end"/>
      </w:r>
    </w:p>
    <w:p w:rsidR="006A613E" w:rsidRDefault="006A613E" w:rsidP="006A613E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6A613E" w:rsidRDefault="006A613E" w:rsidP="006A613E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6A613E" w:rsidRDefault="006A613E" w:rsidP="006A613E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6A613E" w:rsidRDefault="006A613E" w:rsidP="006A613E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Ort/ Datum:</w:t>
      </w:r>
      <w:r w:rsidR="00471D04">
        <w:rPr>
          <w:sz w:val="24"/>
          <w:szCs w:val="24"/>
        </w:rPr>
        <w:t xml:space="preserve"> </w:t>
      </w:r>
      <w:r w:rsidR="00471D04" w:rsidRPr="00471D04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1D04" w:rsidRPr="00471D04">
        <w:rPr>
          <w:sz w:val="24"/>
          <w:szCs w:val="24"/>
        </w:rPr>
        <w:instrText xml:space="preserve"> FORMTEXT </w:instrText>
      </w:r>
      <w:r w:rsidR="00471D04" w:rsidRPr="00471D04">
        <w:rPr>
          <w:sz w:val="24"/>
          <w:szCs w:val="24"/>
        </w:rPr>
      </w:r>
      <w:r w:rsidR="00471D04" w:rsidRPr="00471D04">
        <w:rPr>
          <w:sz w:val="24"/>
          <w:szCs w:val="24"/>
        </w:rPr>
        <w:fldChar w:fldCharType="separate"/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t> </w:t>
      </w:r>
      <w:r w:rsidR="00471D04" w:rsidRPr="00471D04">
        <w:rPr>
          <w:sz w:val="24"/>
          <w:szCs w:val="24"/>
        </w:rPr>
        <w:fldChar w:fldCharType="end"/>
      </w:r>
    </w:p>
    <w:p w:rsidR="006A613E" w:rsidRDefault="006A613E" w:rsidP="006A613E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6A613E" w:rsidRDefault="006A613E" w:rsidP="006A613E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6A613E" w:rsidRDefault="006A613E" w:rsidP="006A613E">
      <w:pPr>
        <w:tabs>
          <w:tab w:val="left" w:pos="2835"/>
          <w:tab w:val="left" w:pos="5103"/>
        </w:tabs>
        <w:spacing w:after="0"/>
        <w:rPr>
          <w:sz w:val="24"/>
          <w:szCs w:val="24"/>
        </w:rPr>
      </w:pPr>
    </w:p>
    <w:p w:rsidR="006A613E" w:rsidRPr="00351D9C" w:rsidRDefault="006A613E" w:rsidP="006A613E">
      <w:pPr>
        <w:spacing w:after="0"/>
        <w:rPr>
          <w:sz w:val="24"/>
          <w:szCs w:val="24"/>
        </w:rPr>
      </w:pPr>
      <w:r>
        <w:rPr>
          <w:sz w:val="24"/>
          <w:szCs w:val="24"/>
        </w:rPr>
        <w:t>Stempel und Unterschrift des Gesuchstellers / der Gesuchstellerin:</w:t>
      </w:r>
      <w:r w:rsidR="00471D04">
        <w:rPr>
          <w:sz w:val="24"/>
          <w:szCs w:val="24"/>
        </w:rPr>
        <w:t xml:space="preserve"> </w:t>
      </w:r>
    </w:p>
    <w:p w:rsidR="006A613E" w:rsidRPr="00351D9C" w:rsidRDefault="006A613E" w:rsidP="006A613E">
      <w:pPr>
        <w:spacing w:after="0"/>
        <w:rPr>
          <w:sz w:val="24"/>
          <w:szCs w:val="24"/>
        </w:rPr>
      </w:pPr>
    </w:p>
    <w:p w:rsidR="006A613E" w:rsidRPr="00351D9C" w:rsidRDefault="006A613E" w:rsidP="006A613E">
      <w:pPr>
        <w:spacing w:after="0"/>
        <w:rPr>
          <w:sz w:val="24"/>
          <w:szCs w:val="24"/>
        </w:rPr>
      </w:pPr>
    </w:p>
    <w:p w:rsidR="006A613E" w:rsidRPr="006A613E" w:rsidRDefault="006A613E" w:rsidP="006A613E">
      <w:pPr>
        <w:spacing w:after="0"/>
        <w:rPr>
          <w:rFonts w:ascii="Arial" w:hAnsi="Arial" w:cs="Arial"/>
          <w:sz w:val="24"/>
          <w:szCs w:val="24"/>
        </w:rPr>
      </w:pPr>
    </w:p>
    <w:sectPr w:rsidR="006A613E" w:rsidRPr="006A613E" w:rsidSect="00A84934">
      <w:footerReference w:type="default" r:id="rId9"/>
      <w:headerReference w:type="first" r:id="rId10"/>
      <w:footerReference w:type="first" r:id="rId11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B3" w:rsidRDefault="00D85AB3" w:rsidP="00E177D4">
      <w:pPr>
        <w:spacing w:after="0"/>
      </w:pPr>
      <w:r>
        <w:separator/>
      </w:r>
    </w:p>
  </w:endnote>
  <w:endnote w:type="continuationSeparator" w:id="0">
    <w:p w:rsidR="00D85AB3" w:rsidRDefault="00D85AB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  <w:lang w:val="fr-CH"/>
      </w:rPr>
      <w:t xml:space="preserve"> </w:t>
    </w:r>
    <w:r w:rsidRPr="009A3199">
      <w:rPr>
        <w:rFonts w:ascii="Arial" w:hAnsi="Arial"/>
        <w:sz w:val="15"/>
        <w:szCs w:val="15"/>
        <w:lang w:val="fr-CH"/>
      </w:rPr>
      <w:ptab w:relativeTo="margin" w:alignment="right" w:leader="none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9A0286">
      <w:rPr>
        <w:rFonts w:ascii="Arial" w:hAnsi="Arial"/>
        <w:noProof/>
        <w:color w:val="3C5587" w:themeColor="accent1"/>
        <w:sz w:val="15"/>
        <w:szCs w:val="15"/>
        <w:lang w:val="fr-CH"/>
      </w:rPr>
      <w:t>2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t>/</w: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 w:rsidRPr="00A45CF8"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 w:rsidRPr="00A45CF8"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 w:rsidR="00471D04">
      <w:rPr>
        <w:rFonts w:ascii="Arial" w:hAnsi="Arial"/>
        <w:noProof/>
        <w:color w:val="3C5587" w:themeColor="accent1"/>
        <w:sz w:val="15"/>
        <w:szCs w:val="15"/>
        <w:lang w:val="fr-CH"/>
      </w:rPr>
      <w:t>1</w:t>
    </w:r>
    <w:r w:rsidRPr="00A45CF8"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038" w:rsidRPr="00C81D81" w:rsidRDefault="00D47038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C81D81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ISFM Institut </w:t>
    </w:r>
    <w:proofErr w:type="spellStart"/>
    <w:r w:rsidRPr="00C81D81">
      <w:rPr>
        <w:color w:val="3C5587"/>
        <w:spacing w:val="3"/>
        <w:sz w:val="15"/>
        <w:szCs w:val="15"/>
      </w:rPr>
      <w:t>suisse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pour</w:t>
    </w:r>
    <w:proofErr w:type="spellEnd"/>
    <w:r w:rsidRPr="00C81D81">
      <w:rPr>
        <w:color w:val="3C5587"/>
        <w:spacing w:val="3"/>
        <w:sz w:val="15"/>
        <w:szCs w:val="15"/>
      </w:rPr>
      <w:t xml:space="preserve"> la </w:t>
    </w:r>
    <w:proofErr w:type="spellStart"/>
    <w:r w:rsidRPr="00C81D81">
      <w:rPr>
        <w:color w:val="3C5587"/>
        <w:spacing w:val="3"/>
        <w:sz w:val="15"/>
        <w:szCs w:val="15"/>
      </w:rPr>
      <w:t>formation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médicale</w:t>
    </w:r>
    <w:proofErr w:type="spellEnd"/>
    <w:r w:rsidRPr="00C81D81">
      <w:rPr>
        <w:color w:val="3C5587"/>
        <w:spacing w:val="3"/>
        <w:sz w:val="15"/>
        <w:szCs w:val="15"/>
      </w:rPr>
      <w:t xml:space="preserve"> </w:t>
    </w:r>
    <w:proofErr w:type="spellStart"/>
    <w:r w:rsidRPr="00C81D81">
      <w:rPr>
        <w:color w:val="3C5587"/>
        <w:spacing w:val="3"/>
        <w:sz w:val="15"/>
        <w:szCs w:val="15"/>
      </w:rPr>
      <w:t>postgraduée</w:t>
    </w:r>
    <w:proofErr w:type="spellEnd"/>
    <w:r w:rsidRPr="00C81D81">
      <w:rPr>
        <w:color w:val="3C5587"/>
        <w:spacing w:val="3"/>
        <w:sz w:val="15"/>
        <w:szCs w:val="15"/>
      </w:rPr>
      <w:t xml:space="preserve"> et </w:t>
    </w:r>
    <w:proofErr w:type="spellStart"/>
    <w:r w:rsidRPr="00C81D81">
      <w:rPr>
        <w:color w:val="3C5587"/>
        <w:spacing w:val="3"/>
        <w:sz w:val="15"/>
        <w:szCs w:val="15"/>
      </w:rPr>
      <w:t>continue</w:t>
    </w:r>
    <w:proofErr w:type="spellEnd"/>
  </w:p>
  <w:p w:rsidR="0097452E" w:rsidRPr="00D47038" w:rsidRDefault="00D47038" w:rsidP="00D47038">
    <w:pPr>
      <w:pStyle w:val="Fuzeile"/>
    </w:pPr>
    <w:r w:rsidRPr="00C81D81">
      <w:rPr>
        <w:color w:val="3C5587"/>
        <w:spacing w:val="3"/>
        <w:sz w:val="15"/>
        <w:szCs w:val="15"/>
      </w:rPr>
      <w:t xml:space="preserve">FMH  |  Elfenstrasse 18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Postfach 300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3000 Bern 15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Telefon +41 31 359 11 11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Fax +41 31 359 11 12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siwf@fmh.ch  </w:t>
    </w:r>
    <w:r w:rsidRPr="00C81D81">
      <w:rPr>
        <w:color w:val="3C5587"/>
        <w:spacing w:val="3"/>
        <w:position w:val="1"/>
        <w:sz w:val="15"/>
        <w:szCs w:val="15"/>
      </w:rPr>
      <w:t>|</w:t>
    </w:r>
    <w:r w:rsidRPr="00C81D81">
      <w:rPr>
        <w:color w:val="3C5587"/>
        <w:spacing w:val="3"/>
        <w:sz w:val="15"/>
        <w:szCs w:val="15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B3" w:rsidRDefault="00D85AB3" w:rsidP="00E177D4">
      <w:pPr>
        <w:spacing w:after="0"/>
      </w:pPr>
      <w:r>
        <w:separator/>
      </w:r>
    </w:p>
  </w:footnote>
  <w:footnote w:type="continuationSeparator" w:id="0">
    <w:p w:rsidR="00D85AB3" w:rsidRDefault="00D85AB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:rsidTr="00AE44D4">
      <w:trPr>
        <w:trHeight w:val="1421"/>
      </w:trPr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38612250" wp14:editId="016E199B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9D3100" w:rsidRDefault="009D3100" w:rsidP="004130F5">
          <w:pPr>
            <w:pStyle w:val="Kopfzeile"/>
            <w:spacing w:after="1080"/>
          </w:pPr>
        </w:p>
      </w:tc>
    </w:tr>
  </w:tbl>
  <w:p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9F1550"/>
    <w:multiLevelType w:val="multilevel"/>
    <w:tmpl w:val="5C6614D2"/>
    <w:numStyleLink w:val="FMHNummerierunggegliedertauf3EbenenAltN"/>
  </w:abstractNum>
  <w:abstractNum w:abstractNumId="5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4E7F3241"/>
    <w:multiLevelType w:val="multilevel"/>
    <w:tmpl w:val="3632A744"/>
    <w:numStyleLink w:val="FMHAufzhlunggegliedertauf3EbenenAltA"/>
  </w:abstractNum>
  <w:abstractNum w:abstractNumId="11">
    <w:nsid w:val="577610C0"/>
    <w:multiLevelType w:val="multilevel"/>
    <w:tmpl w:val="5C6614D2"/>
    <w:numStyleLink w:val="FMHNummerierunggegliedertauf3EbenenAltN"/>
  </w:abstractNum>
  <w:abstractNum w:abstractNumId="12">
    <w:nsid w:val="64427FC0"/>
    <w:multiLevelType w:val="multilevel"/>
    <w:tmpl w:val="3632A744"/>
    <w:numStyleLink w:val="FMHAufzhlunggegliedertauf3EbenenAltA"/>
  </w:abstractNum>
  <w:abstractNum w:abstractNumId="13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12E5C"/>
    <w:multiLevelType w:val="multilevel"/>
    <w:tmpl w:val="5C6614D2"/>
    <w:numStyleLink w:val="FMHNummerierunggegliedertauf3EbenenAltN"/>
  </w:abstractNum>
  <w:abstractNum w:abstractNumId="15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9"/>
  </w:num>
  <w:num w:numId="6">
    <w:abstractNumId w:val="13"/>
  </w:num>
  <w:num w:numId="7">
    <w:abstractNumId w:val="5"/>
  </w:num>
  <w:num w:numId="8">
    <w:abstractNumId w:val="0"/>
  </w:num>
  <w:num w:numId="9">
    <w:abstractNumId w:val="14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3E"/>
    <w:rsid w:val="0012615E"/>
    <w:rsid w:val="001D2AEF"/>
    <w:rsid w:val="00232C9F"/>
    <w:rsid w:val="00253F0B"/>
    <w:rsid w:val="00321F80"/>
    <w:rsid w:val="003A34FC"/>
    <w:rsid w:val="003C4327"/>
    <w:rsid w:val="003C4580"/>
    <w:rsid w:val="00407DC8"/>
    <w:rsid w:val="00446AA6"/>
    <w:rsid w:val="00471D04"/>
    <w:rsid w:val="004820B8"/>
    <w:rsid w:val="004821AF"/>
    <w:rsid w:val="004D2768"/>
    <w:rsid w:val="004E6C12"/>
    <w:rsid w:val="00557A62"/>
    <w:rsid w:val="005E266E"/>
    <w:rsid w:val="006659F7"/>
    <w:rsid w:val="006A613E"/>
    <w:rsid w:val="00714DC3"/>
    <w:rsid w:val="0077171B"/>
    <w:rsid w:val="00807896"/>
    <w:rsid w:val="00847F74"/>
    <w:rsid w:val="008C073A"/>
    <w:rsid w:val="0097452E"/>
    <w:rsid w:val="009A0286"/>
    <w:rsid w:val="009A2F57"/>
    <w:rsid w:val="009A3199"/>
    <w:rsid w:val="009B4ECD"/>
    <w:rsid w:val="009D3100"/>
    <w:rsid w:val="009F3701"/>
    <w:rsid w:val="00A45CF8"/>
    <w:rsid w:val="00A56EB6"/>
    <w:rsid w:val="00A84934"/>
    <w:rsid w:val="00B46C91"/>
    <w:rsid w:val="00C84483"/>
    <w:rsid w:val="00CD79C8"/>
    <w:rsid w:val="00CE0E41"/>
    <w:rsid w:val="00D47038"/>
    <w:rsid w:val="00D85AB3"/>
    <w:rsid w:val="00E177D4"/>
    <w:rsid w:val="00E66B2B"/>
    <w:rsid w:val="00E7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uiPriority w:val="9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gonseth\Vorlagen\Leer_mit_Logo_DE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6BA5-2729-435D-98A6-B4694CE5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Gonseth</dc:creator>
  <cp:lastModifiedBy>Nicole Gonseth</cp:lastModifiedBy>
  <cp:revision>6</cp:revision>
  <cp:lastPrinted>2015-09-22T14:35:00Z</cp:lastPrinted>
  <dcterms:created xsi:type="dcterms:W3CDTF">2015-09-21T14:03:00Z</dcterms:created>
  <dcterms:modified xsi:type="dcterms:W3CDTF">2015-09-22T14:36:00Z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</Properties>
</file>