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76A6B52C" w:rsidR="00C8159E" w:rsidRPr="000F7C2C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C379D6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0F7C2C" w:rsidRPr="00C379D6">
        <w:rPr>
          <w:rFonts w:ascii="Arial" w:eastAsia="Times New Roman" w:hAnsi="Arial" w:cs="Arial"/>
          <w:b/>
          <w:lang w:eastAsia="zh-CN"/>
        </w:rPr>
        <w:t xml:space="preserve"> im Fachgebiet Infektiologie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C379D6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1.1</w:t>
      </w:r>
      <w:r w:rsidRPr="00C379D6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C379D6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C379D6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C379D6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1.2.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C379D6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340CB117" w14:textId="77777777" w:rsidR="005C0B87" w:rsidRPr="00C379D6" w:rsidRDefault="005C0B87" w:rsidP="005C0B87">
      <w:pPr>
        <w:tabs>
          <w:tab w:val="left" w:pos="426"/>
        </w:tabs>
        <w:spacing w:before="1" w:after="0"/>
        <w:ind w:left="426" w:right="-20" w:hanging="426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</w:rPr>
        <w:tab/>
        <w:t>-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</w:rPr>
        <w:t>Fac</w:t>
      </w:r>
      <w:r w:rsidRPr="00C379D6">
        <w:rPr>
          <w:rFonts w:ascii="Arial" w:eastAsia="Arial" w:hAnsi="Arial" w:cs="Arial"/>
          <w:spacing w:val="-3"/>
        </w:rPr>
        <w:t>h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</w:rPr>
        <w:t>eb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 xml:space="preserve">et </w:t>
      </w:r>
      <w:r w:rsidRPr="00C379D6">
        <w:rPr>
          <w:rFonts w:ascii="Arial" w:eastAsia="Arial" w:hAnsi="Arial" w:cs="Arial"/>
          <w:spacing w:val="1"/>
        </w:rPr>
        <w:t>I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1"/>
        </w:rPr>
        <w:t>f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</w:rPr>
        <w:t>k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3"/>
        </w:rPr>
        <w:t>i</w:t>
      </w:r>
      <w:r w:rsidRPr="00C379D6">
        <w:rPr>
          <w:rFonts w:ascii="Arial" w:eastAsia="Arial" w:hAnsi="Arial" w:cs="Arial"/>
        </w:rPr>
        <w:t>e</w:t>
      </w:r>
    </w:p>
    <w:p w14:paraId="65F29299" w14:textId="77777777" w:rsidR="005C0B87" w:rsidRPr="00C379D6" w:rsidRDefault="005C0B87" w:rsidP="005C0B87">
      <w:pPr>
        <w:tabs>
          <w:tab w:val="left" w:pos="426"/>
        </w:tabs>
        <w:spacing w:after="0" w:line="252" w:lineRule="exact"/>
        <w:ind w:left="426" w:right="-20" w:hanging="426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  <w:spacing w:val="-1"/>
        </w:rPr>
        <w:tab/>
        <w:t>- K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3"/>
        </w:rPr>
        <w:t>o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1"/>
        </w:rPr>
        <w:t xml:space="preserve"> </w:t>
      </w:r>
      <w:r w:rsidRPr="00C379D6">
        <w:rPr>
          <w:rFonts w:ascii="Arial" w:eastAsia="Arial" w:hAnsi="Arial" w:cs="Arial"/>
          <w:spacing w:val="1"/>
        </w:rPr>
        <w:t>(</w:t>
      </w:r>
      <w:r w:rsidRPr="00C379D6">
        <w:rPr>
          <w:rFonts w:ascii="Arial" w:eastAsia="Arial" w:hAnsi="Arial" w:cs="Arial"/>
          <w:spacing w:val="-1"/>
        </w:rPr>
        <w:t>A</w:t>
      </w:r>
      <w:r w:rsidRPr="00C379D6">
        <w:rPr>
          <w:rFonts w:ascii="Arial" w:eastAsia="Arial" w:hAnsi="Arial" w:cs="Arial"/>
          <w:spacing w:val="1"/>
        </w:rPr>
        <w:t>/</w:t>
      </w:r>
      <w:r w:rsidRPr="00C379D6">
        <w:rPr>
          <w:rFonts w:ascii="Arial" w:eastAsia="Arial" w:hAnsi="Arial" w:cs="Arial"/>
          <w:spacing w:val="-1"/>
        </w:rPr>
        <w:t>B</w:t>
      </w:r>
      <w:r w:rsidRPr="00C379D6">
        <w:rPr>
          <w:rFonts w:ascii="Arial" w:eastAsia="Arial" w:hAnsi="Arial" w:cs="Arial"/>
          <w:spacing w:val="1"/>
        </w:rPr>
        <w:t>/</w:t>
      </w:r>
      <w:r w:rsidRPr="00C379D6">
        <w:rPr>
          <w:rFonts w:ascii="Arial" w:eastAsia="Arial" w:hAnsi="Arial" w:cs="Arial"/>
          <w:spacing w:val="-3"/>
        </w:rPr>
        <w:t>C</w:t>
      </w:r>
      <w:r w:rsidRPr="00C379D6">
        <w:rPr>
          <w:rFonts w:ascii="Arial" w:eastAsia="Arial" w:hAnsi="Arial" w:cs="Arial"/>
        </w:rPr>
        <w:t>)</w:t>
      </w:r>
    </w:p>
    <w:p w14:paraId="25EEF038" w14:textId="77777777" w:rsidR="005C0B87" w:rsidRPr="00C379D6" w:rsidRDefault="005C0B87" w:rsidP="005C0B87">
      <w:pPr>
        <w:tabs>
          <w:tab w:val="left" w:pos="426"/>
        </w:tabs>
        <w:spacing w:before="1" w:after="0"/>
        <w:ind w:left="426" w:right="-20" w:hanging="426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</w:rPr>
        <w:tab/>
        <w:t>-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  <w:spacing w:val="-3"/>
        </w:rPr>
        <w:t>w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1"/>
        </w:rPr>
        <w:t>A</w:t>
      </w:r>
      <w:r w:rsidRPr="00C379D6">
        <w:rPr>
          <w:rFonts w:ascii="Arial" w:eastAsia="Arial" w:hAnsi="Arial" w:cs="Arial"/>
        </w:rPr>
        <w:t>ne</w:t>
      </w:r>
      <w:r w:rsidRPr="00C379D6">
        <w:rPr>
          <w:rFonts w:ascii="Arial" w:eastAsia="Arial" w:hAnsi="Arial" w:cs="Arial"/>
          <w:spacing w:val="-2"/>
        </w:rPr>
        <w:t>r</w:t>
      </w:r>
      <w:r w:rsidRPr="00C379D6">
        <w:rPr>
          <w:rFonts w:ascii="Arial" w:eastAsia="Arial" w:hAnsi="Arial" w:cs="Arial"/>
        </w:rPr>
        <w:t>kennu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</w:rPr>
        <w:t>n</w:t>
      </w:r>
      <w:r w:rsidRPr="00C379D6">
        <w:rPr>
          <w:rFonts w:ascii="Arial" w:eastAsia="Arial" w:hAnsi="Arial" w:cs="Arial"/>
          <w:spacing w:val="1"/>
        </w:rPr>
        <w:t xml:space="preserve"> (Facharztittel / </w:t>
      </w:r>
      <w:r w:rsidRPr="00C379D6">
        <w:rPr>
          <w:rFonts w:ascii="Arial" w:eastAsia="Arial" w:hAnsi="Arial" w:cs="Arial"/>
          <w:spacing w:val="-1"/>
        </w:rPr>
        <w:t>S</w:t>
      </w:r>
      <w:r w:rsidRPr="00C379D6">
        <w:rPr>
          <w:rFonts w:ascii="Arial" w:eastAsia="Arial" w:hAnsi="Arial" w:cs="Arial"/>
        </w:rPr>
        <w:t>ch</w:t>
      </w:r>
      <w:r w:rsidRPr="00C379D6">
        <w:rPr>
          <w:rFonts w:ascii="Arial" w:eastAsia="Arial" w:hAnsi="Arial" w:cs="Arial"/>
          <w:spacing w:val="-3"/>
        </w:rPr>
        <w:t>w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pu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2"/>
        </w:rPr>
        <w:t>k</w:t>
      </w:r>
      <w:r w:rsidRPr="00C379D6">
        <w:rPr>
          <w:rFonts w:ascii="Arial" w:eastAsia="Arial" w:hAnsi="Arial" w:cs="Arial"/>
          <w:spacing w:val="-1"/>
        </w:rPr>
        <w:t>t</w:t>
      </w:r>
      <w:r w:rsidRPr="00C379D6">
        <w:rPr>
          <w:rFonts w:ascii="Arial" w:eastAsia="Arial" w:hAnsi="Arial" w:cs="Arial"/>
          <w:spacing w:val="1"/>
        </w:rPr>
        <w:t>)</w:t>
      </w:r>
      <w:r w:rsidRPr="00C379D6">
        <w:rPr>
          <w:rFonts w:ascii="Arial" w:eastAsia="Arial" w:hAnsi="Arial" w:cs="Arial"/>
        </w:rPr>
        <w:t>:</w:t>
      </w:r>
    </w:p>
    <w:p w14:paraId="33667CE5" w14:textId="77777777" w:rsidR="00C8159E" w:rsidRPr="00C379D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1.3.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379D6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C379D6">
        <w:rPr>
          <w:rFonts w:ascii="Arial" w:eastAsia="Times New Roman" w:hAnsi="Arial" w:cs="Arial"/>
          <w:snapToGrid w:val="0"/>
          <w:lang w:eastAsia="de-CH"/>
        </w:rPr>
        <w:t>,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5200B87" w14:textId="77777777" w:rsidR="0036581B" w:rsidRPr="00C379D6" w:rsidRDefault="0036581B" w:rsidP="0036581B">
      <w:pPr>
        <w:tabs>
          <w:tab w:val="left" w:pos="426"/>
        </w:tabs>
        <w:spacing w:after="0" w:line="241" w:lineRule="auto"/>
        <w:ind w:left="426" w:right="1203" w:hanging="426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</w:rPr>
        <w:t>1</w:t>
      </w:r>
      <w:r w:rsidRPr="00C379D6">
        <w:rPr>
          <w:rFonts w:ascii="Arial" w:eastAsia="Arial" w:hAnsi="Arial" w:cs="Arial"/>
          <w:spacing w:val="1"/>
        </w:rPr>
        <w:t>.</w:t>
      </w:r>
      <w:r w:rsidRPr="00C379D6">
        <w:rPr>
          <w:rFonts w:ascii="Arial" w:eastAsia="Arial" w:hAnsi="Arial" w:cs="Arial"/>
        </w:rPr>
        <w:t>4.</w:t>
      </w:r>
      <w:r w:rsidRPr="00C379D6">
        <w:rPr>
          <w:rFonts w:ascii="Arial" w:eastAsia="Arial" w:hAnsi="Arial" w:cs="Arial"/>
        </w:rPr>
        <w:tab/>
      </w:r>
      <w:r w:rsidRPr="00C379D6">
        <w:rPr>
          <w:rFonts w:ascii="Arial" w:eastAsia="Arial" w:hAnsi="Arial" w:cs="Arial"/>
          <w:spacing w:val="-1"/>
        </w:rPr>
        <w:t>S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onä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1"/>
        </w:rPr>
        <w:t xml:space="preserve"> P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en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</w:rPr>
        <w:t>: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  <w:spacing w:val="-1"/>
        </w:rPr>
        <w:t>A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-2"/>
        </w:rPr>
        <w:t>z</w:t>
      </w:r>
      <w:r w:rsidRPr="00C379D6">
        <w:rPr>
          <w:rFonts w:ascii="Arial" w:eastAsia="Arial" w:hAnsi="Arial" w:cs="Arial"/>
        </w:rPr>
        <w:t xml:space="preserve">ahl </w:t>
      </w:r>
      <w:r w:rsidRPr="00C379D6">
        <w:rPr>
          <w:rFonts w:ascii="Arial" w:eastAsia="Arial" w:hAnsi="Arial" w:cs="Arial"/>
          <w:spacing w:val="-1"/>
        </w:rPr>
        <w:t>H</w:t>
      </w:r>
      <w:r w:rsidRPr="00C379D6">
        <w:rPr>
          <w:rFonts w:ascii="Arial" w:eastAsia="Arial" w:hAnsi="Arial" w:cs="Arial"/>
        </w:rPr>
        <w:t>osp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-1"/>
        </w:rPr>
        <w:t>li</w:t>
      </w:r>
      <w:r w:rsidRPr="00C379D6">
        <w:rPr>
          <w:rFonts w:ascii="Arial" w:eastAsia="Arial" w:hAnsi="Arial" w:cs="Arial"/>
        </w:rPr>
        <w:t>sa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ionen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</w:rPr>
        <w:t>p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</w:rPr>
        <w:t xml:space="preserve">Jahr </w:t>
      </w:r>
      <w:r w:rsidRPr="00C379D6">
        <w:rPr>
          <w:rFonts w:ascii="Arial" w:eastAsia="Arial" w:hAnsi="Arial" w:cs="Arial"/>
          <w:spacing w:val="1"/>
        </w:rPr>
        <w:t>(</w:t>
      </w:r>
      <w:r w:rsidRPr="00C379D6">
        <w:rPr>
          <w:rFonts w:ascii="Arial" w:eastAsia="Arial" w:hAnsi="Arial" w:cs="Arial"/>
        </w:rPr>
        <w:t>n</w:t>
      </w:r>
      <w:r w:rsidRPr="00C379D6">
        <w:rPr>
          <w:rFonts w:ascii="Arial" w:eastAsia="Arial" w:hAnsi="Arial" w:cs="Arial"/>
          <w:spacing w:val="-3"/>
        </w:rPr>
        <w:t>u</w:t>
      </w:r>
      <w:r w:rsidRPr="00C379D6">
        <w:rPr>
          <w:rFonts w:ascii="Arial" w:eastAsia="Arial" w:hAnsi="Arial" w:cs="Arial"/>
        </w:rPr>
        <w:t>r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  <w:spacing w:val="-1"/>
        </w:rPr>
        <w:t>F</w:t>
      </w:r>
      <w:r w:rsidRPr="00C379D6">
        <w:rPr>
          <w:rFonts w:ascii="Arial" w:eastAsia="Arial" w:hAnsi="Arial" w:cs="Arial"/>
        </w:rPr>
        <w:t>ac</w:t>
      </w:r>
      <w:r w:rsidRPr="00C379D6">
        <w:rPr>
          <w:rFonts w:ascii="Arial" w:eastAsia="Arial" w:hAnsi="Arial" w:cs="Arial"/>
          <w:spacing w:val="-3"/>
        </w:rPr>
        <w:t>h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</w:rPr>
        <w:t>eb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</w:rPr>
        <w:t xml:space="preserve">t 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3"/>
        </w:rPr>
        <w:t>f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  <w:spacing w:val="2"/>
        </w:rPr>
        <w:t>k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  <w:spacing w:val="-3"/>
        </w:rPr>
        <w:t>o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1"/>
        </w:rPr>
        <w:t>e</w:t>
      </w:r>
      <w:r w:rsidRPr="00C379D6">
        <w:rPr>
          <w:rFonts w:ascii="Arial" w:eastAsia="Arial" w:hAnsi="Arial" w:cs="Arial"/>
        </w:rPr>
        <w:t xml:space="preserve">) </w:t>
      </w:r>
      <w:r w:rsidRPr="00C379D6">
        <w:rPr>
          <w:rFonts w:ascii="Arial" w:eastAsia="Arial" w:hAnsi="Arial" w:cs="Arial"/>
          <w:spacing w:val="-1"/>
        </w:rPr>
        <w:t>A</w:t>
      </w:r>
      <w:r w:rsidRPr="00C379D6">
        <w:rPr>
          <w:rFonts w:ascii="Arial" w:eastAsia="Arial" w:hAnsi="Arial" w:cs="Arial"/>
          <w:spacing w:val="1"/>
        </w:rPr>
        <w:t>m</w:t>
      </w:r>
      <w:r w:rsidRPr="00C379D6">
        <w:rPr>
          <w:rFonts w:ascii="Arial" w:eastAsia="Arial" w:hAnsi="Arial" w:cs="Arial"/>
        </w:rPr>
        <w:t>bu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an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1"/>
        </w:rPr>
        <w:t>P</w:t>
      </w:r>
      <w:r w:rsidRPr="00C379D6">
        <w:rPr>
          <w:rFonts w:ascii="Arial" w:eastAsia="Arial" w:hAnsi="Arial" w:cs="Arial"/>
          <w:spacing w:val="-3"/>
        </w:rPr>
        <w:t>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en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 xml:space="preserve">en: </w:t>
      </w:r>
      <w:r w:rsidRPr="00C379D6">
        <w:rPr>
          <w:rFonts w:ascii="Arial" w:eastAsia="Arial" w:hAnsi="Arial" w:cs="Arial"/>
          <w:spacing w:val="-1"/>
        </w:rPr>
        <w:t>A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-2"/>
        </w:rPr>
        <w:t>z</w:t>
      </w:r>
      <w:r w:rsidRPr="00C379D6">
        <w:rPr>
          <w:rFonts w:ascii="Arial" w:eastAsia="Arial" w:hAnsi="Arial" w:cs="Arial"/>
        </w:rPr>
        <w:t xml:space="preserve">ahl </w:t>
      </w:r>
      <w:r w:rsidRPr="00C379D6">
        <w:rPr>
          <w:rFonts w:ascii="Arial" w:eastAsia="Arial" w:hAnsi="Arial" w:cs="Arial"/>
          <w:spacing w:val="-1"/>
        </w:rPr>
        <w:t>K</w:t>
      </w:r>
      <w:r w:rsidRPr="00C379D6">
        <w:rPr>
          <w:rFonts w:ascii="Arial" w:eastAsia="Arial" w:hAnsi="Arial" w:cs="Arial"/>
        </w:rPr>
        <w:t>onsu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ionen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</w:rPr>
        <w:t>p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-2"/>
        </w:rPr>
        <w:t xml:space="preserve"> </w:t>
      </w:r>
      <w:r w:rsidRPr="00C379D6">
        <w:rPr>
          <w:rFonts w:ascii="Arial" w:eastAsia="Arial" w:hAnsi="Arial" w:cs="Arial"/>
        </w:rPr>
        <w:t xml:space="preserve">Jahr </w:t>
      </w:r>
      <w:r w:rsidRPr="00C379D6">
        <w:rPr>
          <w:rFonts w:ascii="Arial" w:eastAsia="Arial" w:hAnsi="Arial" w:cs="Arial"/>
          <w:spacing w:val="1"/>
        </w:rPr>
        <w:t>(</w:t>
      </w:r>
      <w:r w:rsidRPr="00C379D6">
        <w:rPr>
          <w:rFonts w:ascii="Arial" w:eastAsia="Arial" w:hAnsi="Arial" w:cs="Arial"/>
        </w:rPr>
        <w:t>nur Fac</w:t>
      </w:r>
      <w:r w:rsidRPr="00C379D6">
        <w:rPr>
          <w:rFonts w:ascii="Arial" w:eastAsia="Arial" w:hAnsi="Arial" w:cs="Arial"/>
          <w:spacing w:val="-3"/>
        </w:rPr>
        <w:t>h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</w:rPr>
        <w:t>eb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 xml:space="preserve">et </w:t>
      </w:r>
      <w:r w:rsidRPr="00C379D6">
        <w:rPr>
          <w:rFonts w:ascii="Arial" w:eastAsia="Arial" w:hAnsi="Arial" w:cs="Arial"/>
          <w:spacing w:val="1"/>
        </w:rPr>
        <w:t>I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-1"/>
        </w:rPr>
        <w:t>f</w:t>
      </w:r>
      <w:r w:rsidRPr="00C379D6">
        <w:rPr>
          <w:rFonts w:ascii="Arial" w:eastAsia="Arial" w:hAnsi="Arial" w:cs="Arial"/>
        </w:rPr>
        <w:t>ek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e)</w:t>
      </w:r>
    </w:p>
    <w:p w14:paraId="7013C500" w14:textId="77777777" w:rsidR="00B40DAA" w:rsidRPr="00C379D6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C379D6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C379D6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C379D6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C379D6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C379D6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C379D6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Pr="00C379D6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C379D6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C379D6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C379D6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C379D6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C379D6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C379D6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C379D6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C379D6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C379D6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C379D6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C379D6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C379D6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C379D6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C379D6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C379D6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C379D6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C379D6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C379D6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C379D6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C379D6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C379D6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C379D6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C379D6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C379D6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C379D6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C379D6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C379D6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C379D6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C379D6">
        <w:rPr>
          <w:i/>
          <w:iCs/>
        </w:rPr>
        <w:t>einem solchen Fall darf die Weiterbildungsstättenleiterin / der Weiterbildungsstättenleiter kein SIWF-Zeugnis ausstellen.</w:t>
      </w:r>
      <w:r w:rsidR="005C2418" w:rsidRPr="00C379D6">
        <w:rPr>
          <w:i/>
          <w:iCs/>
        </w:rPr>
        <w:t xml:space="preserve"> Die Rotationen mit dem allfälligen Hauptzentrum m</w:t>
      </w:r>
      <w:r w:rsidR="00F861BC" w:rsidRPr="00C379D6">
        <w:rPr>
          <w:i/>
          <w:iCs/>
        </w:rPr>
        <w:t>üssen</w:t>
      </w:r>
      <w:r w:rsidR="005C2418" w:rsidRPr="00C379D6">
        <w:rPr>
          <w:i/>
          <w:iCs/>
        </w:rPr>
        <w:t xml:space="preserve"> gewährleistet sein.</w:t>
      </w:r>
    </w:p>
    <w:p w14:paraId="46F76379" w14:textId="63A1EFE2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C379D6">
        <w:rPr>
          <w:rFonts w:ascii="Arial" w:eastAsia="Times New Roman" w:hAnsi="Arial" w:cs="Arial"/>
          <w:snapToGrid w:val="0"/>
          <w:lang w:eastAsia="de-CH"/>
        </w:rPr>
        <w:t>6</w:t>
      </w:r>
      <w:r w:rsidRPr="00C379D6">
        <w:rPr>
          <w:rFonts w:ascii="Arial" w:eastAsia="Times New Roman" w:hAnsi="Arial" w:cs="Arial"/>
          <w:snapToGrid w:val="0"/>
          <w:lang w:eastAsia="de-CH"/>
        </w:rPr>
        <w:t>.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C379D6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C379D6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379D6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C379D6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C379D6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C379D6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C379D6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C379D6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C379D6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C379D6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379D6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C379D6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C379D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Pr="00C379D6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C379D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C379D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C379D6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379D6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C379D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2.1.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>in / Leiter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>Ärztin/</w:t>
      </w:r>
      <w:r w:rsidRPr="00C379D6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4AEA582B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C379D6">
        <w:rPr>
          <w:rFonts w:ascii="Arial" w:eastAsia="Times New Roman" w:hAnsi="Arial" w:cs="Arial"/>
          <w:snapToGrid w:val="0"/>
          <w:lang w:eastAsia="de-CH"/>
        </w:rPr>
        <w:t>-M</w:t>
      </w:r>
      <w:r w:rsidRPr="00C379D6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1E1BD8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1E1BD8" w:rsidRPr="00C379D6">
        <w:rPr>
          <w:rFonts w:ascii="Arial" w:eastAsia="Arial" w:hAnsi="Arial" w:cs="Arial"/>
        </w:rPr>
        <w:t>im Fachgebiet Infektiologie</w:t>
      </w:r>
    </w:p>
    <w:p w14:paraId="3CF7CA23" w14:textId="77777777" w:rsidR="00C8159E" w:rsidRPr="00C379D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2.2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>ung d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C379D6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44A5C5D6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379D6">
        <w:rPr>
          <w:rFonts w:ascii="Arial" w:eastAsia="Times New Roman" w:hAnsi="Arial" w:cs="Arial"/>
          <w:snapToGrid w:val="0"/>
          <w:lang w:eastAsia="de-CH"/>
        </w:rPr>
        <w:t>E-Mail,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1E1BD8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1E1BD8" w:rsidRPr="00C379D6">
        <w:rPr>
          <w:rFonts w:ascii="Arial" w:eastAsia="Arial" w:hAnsi="Arial" w:cs="Arial"/>
        </w:rPr>
        <w:t>im Fachgebiet Infektiologie</w:t>
      </w:r>
    </w:p>
    <w:p w14:paraId="6DDF73B6" w14:textId="77777777" w:rsidR="00C8159E" w:rsidRPr="00C379D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2.3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>Koordinator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C379D6">
        <w:rPr>
          <w:rFonts w:ascii="Arial" w:eastAsia="Times New Roman" w:hAnsi="Arial" w:cs="Arial"/>
          <w:snapToGrid w:val="0"/>
          <w:lang w:eastAsia="de-CH"/>
        </w:rPr>
        <w:t>ung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C379D6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C379D6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C379D6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C379D6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C379D6">
          <w:rPr>
            <w:sz w:val="18"/>
            <w:szCs w:val="18"/>
            <w:lang w:val="de-DE"/>
          </w:rPr>
          <w:t>www.siwf</w:t>
        </w:r>
      </w:hyperlink>
      <w:r w:rsidR="005F57B3" w:rsidRPr="00C379D6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C379D6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C379D6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C379D6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C379D6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25F180F3" w:rsidR="00C8159E" w:rsidRPr="00C379D6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379D6">
        <w:rPr>
          <w:rFonts w:ascii="Arial" w:eastAsia="Times New Roman" w:hAnsi="Arial" w:cs="Arial"/>
          <w:snapToGrid w:val="0"/>
          <w:lang w:eastAsia="de-CH"/>
        </w:rPr>
        <w:t>E-Mail</w:t>
      </w:r>
      <w:r w:rsidRPr="00C379D6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1E1BD8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1E1BD8" w:rsidRPr="00C379D6">
        <w:rPr>
          <w:rFonts w:ascii="Arial" w:eastAsia="Arial" w:hAnsi="Arial" w:cs="Arial"/>
        </w:rPr>
        <w:t>im Fachgebiet Infektiologie</w:t>
      </w:r>
    </w:p>
    <w:p w14:paraId="3087DB0C" w14:textId="77777777" w:rsidR="00C8159E" w:rsidRPr="00C379D6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2.4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C379D6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C379D6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C379D6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C379D6">
        <w:rPr>
          <w:rFonts w:ascii="Arial" w:eastAsia="Times New Roman" w:hAnsi="Arial" w:cs="Arial"/>
          <w:snapToGrid w:val="0"/>
          <w:lang w:eastAsia="de-CH"/>
        </w:rPr>
        <w:t>ärzt</w:t>
      </w:r>
      <w:r w:rsidRPr="00C379D6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4E651DED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379D6">
        <w:rPr>
          <w:rFonts w:ascii="Arial" w:eastAsia="Times New Roman" w:hAnsi="Arial" w:cs="Arial"/>
          <w:snapToGrid w:val="0"/>
          <w:lang w:eastAsia="de-CH"/>
        </w:rPr>
        <w:t>E-Mail,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1E1BD8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1E1BD8" w:rsidRPr="00C379D6">
        <w:rPr>
          <w:rFonts w:ascii="Arial" w:eastAsia="Arial" w:hAnsi="Arial" w:cs="Arial"/>
        </w:rPr>
        <w:t>im Fachgebiet Infektiologie</w:t>
      </w:r>
    </w:p>
    <w:p w14:paraId="65E92C36" w14:textId="77777777" w:rsidR="00C8159E" w:rsidRPr="00C379D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2.5.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C379D6">
        <w:rPr>
          <w:rFonts w:ascii="Arial" w:eastAsia="Times New Roman" w:hAnsi="Arial" w:cs="Arial"/>
          <w:snapToGrid w:val="0"/>
          <w:lang w:eastAsia="de-CH"/>
        </w:rPr>
        <w:t>Weiterbildende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C379D6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379D6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C379D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3.1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C379D6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C379D6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C379D6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C379D6">
        <w:rPr>
          <w:rFonts w:ascii="Arial" w:eastAsia="Times New Roman" w:hAnsi="Arial" w:cs="Arial"/>
          <w:snapToGrid w:val="0"/>
          <w:lang w:eastAsia="de-CH"/>
        </w:rPr>
        <w:t>in</w:t>
      </w:r>
      <w:r w:rsidRPr="00C379D6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C379D6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C379D6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C379D6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C379D6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C379D6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C379D6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3.2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C379D6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C379D6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C379D6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379D6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C379D6">
        <w:rPr>
          <w:rFonts w:ascii="Arial" w:eastAsia="Times New Roman" w:hAnsi="Arial" w:cs="Arial"/>
          <w:snapToGrid w:val="0"/>
          <w:lang w:eastAsia="de-CH"/>
        </w:rPr>
        <w:t>n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C379D6">
        <w:rPr>
          <w:rFonts w:ascii="Arial" w:eastAsia="Times New Roman" w:hAnsi="Arial" w:cs="Arial"/>
          <w:snapToGrid w:val="0"/>
          <w:lang w:eastAsia="de-CH"/>
        </w:rPr>
        <w:t>i</w:t>
      </w:r>
      <w:r w:rsidRPr="00C379D6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C379D6">
        <w:rPr>
          <w:rFonts w:ascii="Arial" w:eastAsia="Times New Roman" w:hAnsi="Arial" w:cs="Arial"/>
          <w:snapToGrid w:val="0"/>
          <w:lang w:eastAsia="de-CH"/>
        </w:rPr>
        <w:t>person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C379D6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C379D6">
        <w:rPr>
          <w:rFonts w:ascii="Arial" w:eastAsia="Times New Roman" w:hAnsi="Arial" w:cs="Arial"/>
          <w:snapToGrid w:val="0"/>
          <w:lang w:eastAsia="de-CH"/>
        </w:rPr>
        <w:t>sie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C379D6">
        <w:rPr>
          <w:rFonts w:ascii="Arial" w:eastAsia="Times New Roman" w:hAnsi="Arial" w:cs="Arial"/>
          <w:snapToGrid w:val="0"/>
          <w:lang w:eastAsia="de-CH"/>
        </w:rPr>
        <w:t>B</w:t>
      </w:r>
      <w:r w:rsidRPr="00C379D6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3.3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C379D6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C379D6">
        <w:rPr>
          <w:rFonts w:ascii="Arial" w:eastAsia="Times New Roman" w:hAnsi="Arial" w:cs="Arial"/>
          <w:snapToGrid w:val="0"/>
          <w:lang w:eastAsia="de-CH"/>
        </w:rPr>
        <w:t>innen und Ärzt</w:t>
      </w:r>
      <w:r w:rsidRPr="00C379D6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3.4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C379D6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3.5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C379D6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C379D6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C379D6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C379D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C379D6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379D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C379D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C379D6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C379D6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5FEFA726" w:rsidR="00C8159E" w:rsidRPr="00C379D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4.1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C379D6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C379D6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</w:t>
      </w:r>
      <w:r w:rsidR="00602EE0" w:rsidRPr="00C379D6">
        <w:rPr>
          <w:rFonts w:ascii="Arial" w:eastAsia="Arial" w:hAnsi="Arial" w:cs="Arial"/>
        </w:rPr>
        <w:t>Besondere Beachtung ist auch Kandidaten zu widmen, die einen anderen Titel anstreben und eine 6-12monatige Weiterbildung in Infektiologie als «Option» absolvieren möchten (beispielsweise für die hausärztliche Weiterbildung in Allgemeiner Innerer Medizin).</w:t>
      </w:r>
    </w:p>
    <w:p w14:paraId="69B3CF55" w14:textId="3225D482" w:rsidR="002C64F1" w:rsidRPr="00C379D6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7706EAC1" w:rsidR="002C64F1" w:rsidRPr="00C379D6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C379D6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C379D6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C379D6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C379D6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C379D6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C379D6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C379D6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C379D6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C379D6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C379D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4.2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C379D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C379D6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4.3</w:t>
      </w:r>
      <w:r w:rsidRPr="00C379D6">
        <w:rPr>
          <w:rFonts w:ascii="Arial" w:eastAsia="Times New Roman" w:hAnsi="Arial" w:cs="Arial"/>
          <w:lang w:eastAsia="zh-CN"/>
        </w:rPr>
        <w:tab/>
      </w:r>
      <w:r w:rsidR="004A4230" w:rsidRPr="00C379D6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C379D6">
        <w:rPr>
          <w:rFonts w:ascii="Arial" w:eastAsia="Times New Roman" w:hAnsi="Arial" w:cs="Arial"/>
          <w:lang w:eastAsia="zh-CN"/>
        </w:rPr>
        <w:t>e</w:t>
      </w:r>
      <w:r w:rsidR="004A4230" w:rsidRPr="00C379D6">
        <w:rPr>
          <w:rFonts w:ascii="Arial" w:eastAsia="Times New Roman" w:hAnsi="Arial" w:cs="Arial"/>
          <w:lang w:eastAsia="zh-CN"/>
        </w:rPr>
        <w:t>meinen Lernziele (</w:t>
      </w:r>
      <w:r w:rsidR="00E212DE" w:rsidRPr="00C379D6">
        <w:rPr>
          <w:rFonts w:ascii="Arial" w:eastAsia="Times New Roman" w:hAnsi="Arial" w:cs="Arial"/>
          <w:lang w:eastAsia="zh-CN"/>
        </w:rPr>
        <w:t>analog WBO</w:t>
      </w:r>
      <w:r w:rsidR="008C3E03" w:rsidRPr="00C379D6">
        <w:rPr>
          <w:rFonts w:ascii="Arial" w:eastAsia="Times New Roman" w:hAnsi="Arial" w:cs="Arial"/>
          <w:lang w:eastAsia="zh-CN"/>
        </w:rPr>
        <w:t>)</w:t>
      </w:r>
      <w:r w:rsidR="004A4230" w:rsidRPr="00C379D6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C379D6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C379D6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C379D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C379D6">
        <w:rPr>
          <w:rFonts w:ascii="Arial" w:eastAsia="Times New Roman" w:hAnsi="Arial" w:cs="Arial"/>
          <w:snapToGrid w:val="0"/>
          <w:lang w:eastAsia="de-CH"/>
        </w:rPr>
        <w:t>4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C379D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C379D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C379D6">
        <w:rPr>
          <w:rFonts w:ascii="Arial" w:eastAsia="Times New Roman" w:hAnsi="Arial" w:cs="Arial"/>
          <w:snapToGrid w:val="0"/>
          <w:lang w:eastAsia="de-CH"/>
        </w:rPr>
        <w:t>5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C379D6">
        <w:rPr>
          <w:rFonts w:ascii="Arial" w:eastAsia="Times New Roman" w:hAnsi="Arial" w:cs="Arial"/>
          <w:snapToGrid w:val="0"/>
          <w:lang w:eastAsia="de-CH"/>
        </w:rPr>
        <w:t>Interne s</w:t>
      </w:r>
      <w:r w:rsidRPr="00C379D6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C379D6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C379D6">
          <w:rPr>
            <w:snapToGrid w:val="0"/>
            <w:lang w:eastAsia="de-CH"/>
          </w:rPr>
          <w:t>Was ist unter strukturierter Weiterbildung zu verstehen?</w:t>
        </w:r>
      </w:hyperlink>
      <w:r w:rsidR="00365673" w:rsidRPr="00C379D6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C379D6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C379D6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C379D6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C379D6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C379D6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379D6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C379D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379D6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C379D6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379D6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C379D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C379D6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C379D6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C379D6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C379D6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C379D6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C379D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C379D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C379D6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C379D6" w14:paraId="71F1390A" w14:textId="77777777" w:rsidTr="006D5304">
        <w:tc>
          <w:tcPr>
            <w:tcW w:w="1985" w:type="dxa"/>
          </w:tcPr>
          <w:p w14:paraId="0D6FAC1D" w14:textId="7CA79EDF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379D6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379D6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379D6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379D6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379D6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C379D6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C379D6" w14:paraId="6158A885" w14:textId="77777777" w:rsidTr="006D5304">
        <w:tc>
          <w:tcPr>
            <w:tcW w:w="1985" w:type="dxa"/>
          </w:tcPr>
          <w:p w14:paraId="4E262121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379D6" w14:paraId="03618991" w14:textId="77777777" w:rsidTr="006D5304">
        <w:tc>
          <w:tcPr>
            <w:tcW w:w="1985" w:type="dxa"/>
          </w:tcPr>
          <w:p w14:paraId="2145E630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379D6" w14:paraId="43ECB08A" w14:textId="77777777" w:rsidTr="006D5304">
        <w:tc>
          <w:tcPr>
            <w:tcW w:w="1985" w:type="dxa"/>
          </w:tcPr>
          <w:p w14:paraId="4FE73014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379D6" w14:paraId="37FF339B" w14:textId="77777777" w:rsidTr="006D5304">
        <w:tc>
          <w:tcPr>
            <w:tcW w:w="1985" w:type="dxa"/>
          </w:tcPr>
          <w:p w14:paraId="6A3D6A68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C379D6" w14:paraId="588A0A03" w14:textId="77777777" w:rsidTr="006D5304">
        <w:tc>
          <w:tcPr>
            <w:tcW w:w="1985" w:type="dxa"/>
          </w:tcPr>
          <w:p w14:paraId="546B98C0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C379D6" w14:paraId="3476BFE5" w14:textId="77777777" w:rsidTr="006D5304">
        <w:tc>
          <w:tcPr>
            <w:tcW w:w="1985" w:type="dxa"/>
          </w:tcPr>
          <w:p w14:paraId="42AF03FC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C379D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C379D6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C379D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C379D6">
        <w:rPr>
          <w:rFonts w:ascii="Arial" w:eastAsia="Times New Roman" w:hAnsi="Arial" w:cs="Arial"/>
          <w:snapToGrid w:val="0"/>
          <w:lang w:eastAsia="de-CH"/>
        </w:rPr>
        <w:t>6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C379D6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C379D6">
          <w:rPr>
            <w:snapToGrid w:val="0"/>
            <w:lang w:eastAsia="de-CH"/>
          </w:rPr>
          <w:t>Was ist unter strukturierter Weiterbildung zu verstehen?</w:t>
        </w:r>
      </w:hyperlink>
      <w:r w:rsidR="00B51A2D" w:rsidRPr="00C379D6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C379D6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C379D6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C379D6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C379D6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C379D6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C379D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C379D6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C379D6">
        <w:rPr>
          <w:rFonts w:ascii="Arial" w:eastAsia="Times New Roman" w:hAnsi="Arial" w:cs="Arial"/>
          <w:snapToGrid w:val="0"/>
          <w:lang w:eastAsia="de-CH"/>
        </w:rPr>
        <w:t>7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C379D6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C379D6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C379D6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C379D6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C379D6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C379D6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C379D6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C379D6">
        <w:rPr>
          <w:rFonts w:ascii="Arial" w:eastAsia="Times New Roman" w:hAnsi="Arial" w:cs="Arial"/>
          <w:snapToGrid w:val="0"/>
          <w:lang w:eastAsia="de-CH"/>
        </w:rPr>
        <w:t>8</w:t>
      </w: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C379D6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C379D6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C379D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4.</w:t>
      </w:r>
      <w:r w:rsidR="008553AE" w:rsidRPr="00C379D6">
        <w:rPr>
          <w:rFonts w:ascii="Arial" w:eastAsia="Times New Roman" w:hAnsi="Arial" w:cs="Arial"/>
          <w:lang w:eastAsia="zh-CN"/>
        </w:rPr>
        <w:t>9</w:t>
      </w:r>
      <w:r w:rsidRPr="00C379D6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C379D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C379D6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C379D6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C379D6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C379D6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C379D6">
        <w:rPr>
          <w:rFonts w:ascii="Arial" w:eastAsia="Times New Roman" w:hAnsi="Arial" w:cs="Arial"/>
          <w:snapToGrid w:val="0"/>
          <w:lang w:eastAsia="de-CH"/>
        </w:rPr>
        <w:tab/>
      </w:r>
      <w:r w:rsidRPr="00C379D6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C379D6">
        <w:rPr>
          <w:rFonts w:ascii="Arial" w:eastAsia="Times New Roman" w:hAnsi="Arial" w:cs="Arial"/>
          <w:snapToGrid w:val="0"/>
          <w:lang w:eastAsia="de-CH"/>
        </w:rPr>
        <w:t>h</w:t>
      </w:r>
      <w:r w:rsidRPr="00C379D6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C379D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C379D6">
        <w:rPr>
          <w:rFonts w:ascii="Arial" w:eastAsia="Times New Roman" w:hAnsi="Arial" w:cs="Arial"/>
          <w:snapToGrid w:val="0"/>
          <w:lang w:eastAsia="de-CH"/>
        </w:rPr>
        <w:tab/>
      </w:r>
      <w:r w:rsidRPr="00C379D6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C379D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C379D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4.</w:t>
      </w:r>
      <w:r w:rsidR="008553AE" w:rsidRPr="00C379D6">
        <w:rPr>
          <w:rFonts w:ascii="Arial" w:eastAsia="Times New Roman" w:hAnsi="Arial" w:cs="Arial"/>
          <w:lang w:eastAsia="zh-CN"/>
        </w:rPr>
        <w:t>10</w:t>
      </w:r>
      <w:r w:rsidRPr="00C379D6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C379D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C379D6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</w:r>
      <w:r w:rsidRPr="00C379D6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C379D6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C379D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C379D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4.</w:t>
      </w:r>
      <w:r w:rsidR="00860C7C" w:rsidRPr="00C379D6">
        <w:rPr>
          <w:rFonts w:ascii="Arial" w:eastAsia="Times New Roman" w:hAnsi="Arial" w:cs="Arial"/>
          <w:lang w:eastAsia="zh-CN"/>
        </w:rPr>
        <w:t>11</w:t>
      </w:r>
      <w:r w:rsidRPr="00C379D6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0D34E3B4" w14:textId="77777777" w:rsidR="005202DE" w:rsidRPr="00C379D6" w:rsidRDefault="005202DE" w:rsidP="005202DE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C379D6">
        <w:rPr>
          <w:rFonts w:ascii="Arial" w:eastAsia="Arial" w:hAnsi="Arial" w:cs="Arial"/>
          <w:b/>
          <w:bCs/>
          <w:position w:val="-1"/>
        </w:rPr>
        <w:t>abe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ll</w:t>
      </w:r>
      <w:r w:rsidRPr="00C379D6">
        <w:rPr>
          <w:rFonts w:ascii="Arial" w:eastAsia="Arial" w:hAnsi="Arial" w:cs="Arial"/>
          <w:b/>
          <w:bCs/>
          <w:position w:val="-1"/>
        </w:rPr>
        <w:t>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Pr="00C379D6">
        <w:rPr>
          <w:rFonts w:ascii="Arial" w:eastAsia="Arial" w:hAnsi="Arial" w:cs="Arial"/>
          <w:b/>
          <w:bCs/>
          <w:position w:val="-1"/>
        </w:rPr>
        <w:t>W</w:t>
      </w:r>
      <w:r w:rsidRPr="00C379D6">
        <w:rPr>
          <w:rFonts w:ascii="Arial" w:eastAsia="Arial" w:hAnsi="Arial" w:cs="Arial"/>
          <w:b/>
          <w:bCs/>
          <w:spacing w:val="-3"/>
          <w:position w:val="-1"/>
        </w:rPr>
        <w:t>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it</w:t>
      </w:r>
      <w:r w:rsidRPr="00C379D6">
        <w:rPr>
          <w:rFonts w:ascii="Arial" w:eastAsia="Arial" w:hAnsi="Arial" w:cs="Arial"/>
          <w:b/>
          <w:bCs/>
          <w:position w:val="-1"/>
        </w:rPr>
        <w:t>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C379D6">
        <w:rPr>
          <w:rFonts w:ascii="Arial" w:eastAsia="Arial" w:hAnsi="Arial" w:cs="Arial"/>
          <w:b/>
          <w:bCs/>
          <w:spacing w:val="-3"/>
          <w:position w:val="-1"/>
        </w:rPr>
        <w:t>b</w:t>
      </w:r>
      <w:r w:rsidRPr="00C379D6">
        <w:rPr>
          <w:rFonts w:ascii="Arial" w:eastAsia="Arial" w:hAnsi="Arial" w:cs="Arial"/>
          <w:b/>
          <w:bCs/>
          <w:spacing w:val="-1"/>
          <w:position w:val="-1"/>
        </w:rPr>
        <w:t>i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C379D6">
        <w:rPr>
          <w:rFonts w:ascii="Arial" w:eastAsia="Arial" w:hAnsi="Arial" w:cs="Arial"/>
          <w:b/>
          <w:bCs/>
          <w:position w:val="-1"/>
        </w:rPr>
        <w:t>dung</w:t>
      </w:r>
      <w:r w:rsidRPr="00C379D6">
        <w:rPr>
          <w:rFonts w:ascii="Arial" w:eastAsia="Arial" w:hAnsi="Arial" w:cs="Arial"/>
          <w:b/>
          <w:bCs/>
          <w:spacing w:val="-3"/>
          <w:position w:val="-1"/>
        </w:rPr>
        <w:t>s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m</w:t>
      </w:r>
      <w:r w:rsidRPr="00C379D6">
        <w:rPr>
          <w:rFonts w:ascii="Arial" w:eastAsia="Arial" w:hAnsi="Arial" w:cs="Arial"/>
          <w:b/>
          <w:bCs/>
          <w:position w:val="-1"/>
        </w:rPr>
        <w:t>odu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C379D6">
        <w:rPr>
          <w:rFonts w:ascii="Arial" w:eastAsia="Arial" w:hAnsi="Arial" w:cs="Arial"/>
          <w:b/>
          <w:bCs/>
          <w:position w:val="-1"/>
        </w:rPr>
        <w:t>e</w:t>
      </w:r>
    </w:p>
    <w:p w14:paraId="41102D28" w14:textId="77777777" w:rsidR="005202DE" w:rsidRPr="00C379D6" w:rsidRDefault="005202DE" w:rsidP="005202DE">
      <w:pPr>
        <w:spacing w:before="9" w:after="0" w:line="200" w:lineRule="exact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282"/>
        <w:gridCol w:w="2041"/>
        <w:gridCol w:w="2121"/>
      </w:tblGrid>
      <w:tr w:rsidR="005202DE" w:rsidRPr="00C379D6" w14:paraId="48743814" w14:textId="77777777" w:rsidTr="001C0EBA">
        <w:trPr>
          <w:trHeight w:hRule="exact" w:val="382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13D49" w14:textId="77777777" w:rsidR="005202DE" w:rsidRPr="00C379D6" w:rsidRDefault="005202DE" w:rsidP="001C0EBA">
            <w:pPr>
              <w:spacing w:after="0" w:line="247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b/>
                <w:bCs/>
              </w:rPr>
              <w:t>Funk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C379D6"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69F" w14:textId="77777777" w:rsidR="005202DE" w:rsidRPr="00C379D6" w:rsidRDefault="005202DE" w:rsidP="001C0EBA">
            <w:pPr>
              <w:spacing w:after="0" w:line="247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b/>
                <w:bCs/>
              </w:rPr>
              <w:t>We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b/>
                <w:bCs/>
              </w:rPr>
              <w:t>b</w:t>
            </w:r>
            <w:r w:rsidRPr="00C379D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C379D6">
              <w:rPr>
                <w:rFonts w:ascii="Arial" w:eastAsia="Arial" w:hAnsi="Arial" w:cs="Arial"/>
                <w:b/>
                <w:bCs/>
              </w:rPr>
              <w:t>dungs</w:t>
            </w:r>
            <w:r w:rsidRPr="00C379D6">
              <w:rPr>
                <w:rFonts w:ascii="Arial" w:eastAsia="Arial" w:hAnsi="Arial" w:cs="Arial"/>
                <w:b/>
                <w:bCs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b/>
                <w:bCs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C379D6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C379D6">
              <w:rPr>
                <w:rFonts w:ascii="Arial" w:eastAsia="Arial" w:hAnsi="Arial" w:cs="Arial"/>
                <w:b/>
                <w:bCs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C379D6">
              <w:rPr>
                <w:rFonts w:ascii="Arial" w:eastAsia="Arial" w:hAnsi="Arial" w:cs="Arial"/>
                <w:b/>
                <w:bCs/>
              </w:rPr>
              <w:t>u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C379D6">
              <w:rPr>
                <w:rFonts w:ascii="Arial" w:eastAsia="Arial" w:hAnsi="Arial" w:cs="Arial"/>
                <w:b/>
                <w:bCs/>
              </w:rPr>
              <w:t>sz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</w:rPr>
              <w:t>l</w:t>
            </w:r>
          </w:p>
        </w:tc>
      </w:tr>
      <w:tr w:rsidR="005202DE" w:rsidRPr="00C379D6" w14:paraId="58FCD7A7" w14:textId="77777777" w:rsidTr="001C0EBA">
        <w:trPr>
          <w:trHeight w:hRule="exact" w:val="890"/>
        </w:trPr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3AB2" w14:textId="77777777" w:rsidR="005202DE" w:rsidRPr="00C379D6" w:rsidRDefault="005202DE" w:rsidP="001C0EBA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99ED" w14:textId="77777777" w:rsidR="005202DE" w:rsidRPr="00C379D6" w:rsidRDefault="005202DE" w:rsidP="001C0EBA">
            <w:pPr>
              <w:spacing w:after="0" w:line="250" w:lineRule="exact"/>
              <w:ind w:right="140"/>
              <w:jc w:val="center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1"/>
              </w:rPr>
              <w:t>Allgemeine I</w:t>
            </w:r>
            <w:r w:rsidRPr="00C379D6">
              <w:rPr>
                <w:rFonts w:ascii="Arial" w:eastAsia="Arial" w:hAnsi="Arial" w:cs="Arial"/>
              </w:rPr>
              <w:t>nne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4"/>
              </w:rPr>
              <w:t>M</w:t>
            </w:r>
            <w:r w:rsidRPr="00C379D6">
              <w:rPr>
                <w:rFonts w:ascii="Arial" w:eastAsia="Arial" w:hAnsi="Arial" w:cs="Arial"/>
              </w:rPr>
              <w:t>ed</w:t>
            </w: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n,</w:t>
            </w:r>
            <w:r w:rsidRPr="00C379D6">
              <w:rPr>
                <w:rFonts w:ascii="Arial" w:eastAsia="Arial" w:hAnsi="Arial" w:cs="Arial"/>
                <w:spacing w:val="2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ande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S</w:t>
            </w:r>
            <w:r w:rsidRPr="00C379D6">
              <w:rPr>
                <w:rFonts w:ascii="Arial" w:eastAsia="Arial" w:hAnsi="Arial" w:cs="Arial"/>
              </w:rPr>
              <w:t>pe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a</w:t>
            </w:r>
            <w:r w:rsidRPr="00C379D6">
              <w:rPr>
                <w:rFonts w:ascii="Arial" w:eastAsia="Arial" w:hAnsi="Arial" w:cs="Arial"/>
                <w:spacing w:val="-1"/>
              </w:rPr>
              <w:t>li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ät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FC14" w14:textId="77777777" w:rsidR="005202DE" w:rsidRPr="00C379D6" w:rsidRDefault="005202DE" w:rsidP="001C0EBA">
            <w:pPr>
              <w:spacing w:after="0" w:line="250" w:lineRule="exact"/>
              <w:ind w:right="255"/>
              <w:jc w:val="center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  <w:spacing w:val="3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</w:rPr>
              <w:t>k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ie</w:t>
            </w:r>
          </w:p>
          <w:p w14:paraId="03EC6316" w14:textId="77777777" w:rsidR="005202DE" w:rsidRPr="00C379D6" w:rsidRDefault="005202DE" w:rsidP="001C0EBA">
            <w:pPr>
              <w:spacing w:before="1" w:after="0"/>
              <w:ind w:right="60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F1F9" w14:textId="77777777" w:rsidR="005202DE" w:rsidRPr="00C379D6" w:rsidRDefault="005202DE" w:rsidP="001C0EBA">
            <w:pPr>
              <w:spacing w:after="0" w:line="250" w:lineRule="exact"/>
              <w:ind w:right="172"/>
              <w:jc w:val="center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A</w:t>
            </w:r>
            <w:r w:rsidRPr="00C379D6">
              <w:rPr>
                <w:rFonts w:ascii="Arial" w:eastAsia="Arial" w:hAnsi="Arial" w:cs="Arial"/>
                <w:spacing w:val="2"/>
              </w:rPr>
              <w:t>k</w:t>
            </w:r>
            <w:r w:rsidRPr="00C379D6">
              <w:rPr>
                <w:rFonts w:ascii="Arial" w:eastAsia="Arial" w:hAnsi="Arial" w:cs="Arial"/>
              </w:rPr>
              <w:t>ad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>m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sche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La</w:t>
            </w:r>
            <w:r w:rsidRPr="00C379D6">
              <w:rPr>
                <w:rFonts w:ascii="Arial" w:eastAsia="Arial" w:hAnsi="Arial" w:cs="Arial"/>
                <w:spacing w:val="-3"/>
              </w:rPr>
              <w:t>u</w:t>
            </w:r>
            <w:r w:rsidRPr="00C379D6">
              <w:rPr>
                <w:rFonts w:ascii="Arial" w:eastAsia="Arial" w:hAnsi="Arial" w:cs="Arial"/>
                <w:spacing w:val="1"/>
              </w:rPr>
              <w:t>f</w:t>
            </w:r>
            <w:r w:rsidRPr="00C379D6">
              <w:rPr>
                <w:rFonts w:ascii="Arial" w:eastAsia="Arial" w:hAnsi="Arial" w:cs="Arial"/>
              </w:rPr>
              <w:t>-</w:t>
            </w:r>
          </w:p>
          <w:p w14:paraId="660E3E35" w14:textId="77777777" w:rsidR="00232D7D" w:rsidRDefault="005202DE" w:rsidP="001C0EBA">
            <w:pPr>
              <w:spacing w:before="6" w:after="0" w:line="252" w:lineRule="exact"/>
              <w:ind w:right="43"/>
              <w:jc w:val="center"/>
              <w:rPr>
                <w:rFonts w:ascii="Arial" w:eastAsia="Arial" w:hAnsi="Arial" w:cs="Arial"/>
                <w:spacing w:val="2"/>
              </w:rPr>
            </w:pPr>
            <w:r w:rsidRPr="00C379D6">
              <w:rPr>
                <w:rFonts w:ascii="Arial" w:eastAsia="Arial" w:hAnsi="Arial" w:cs="Arial"/>
              </w:rPr>
              <w:t>bahn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m</w:t>
            </w:r>
          </w:p>
          <w:p w14:paraId="45CCB306" w14:textId="4F936ECB" w:rsidR="005202DE" w:rsidRPr="00C379D6" w:rsidRDefault="005202DE" w:rsidP="001C0EBA">
            <w:pPr>
              <w:spacing w:before="6" w:after="0" w:line="252" w:lineRule="exact"/>
              <w:ind w:right="43"/>
              <w:jc w:val="center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a</w:t>
            </w:r>
            <w:r w:rsidRPr="00C379D6">
              <w:rPr>
                <w:rFonts w:ascii="Arial" w:eastAsia="Arial" w:hAnsi="Arial" w:cs="Arial"/>
              </w:rPr>
              <w:t>ch</w:t>
            </w:r>
            <w:r w:rsidRPr="00C379D6">
              <w:rPr>
                <w:rFonts w:ascii="Arial" w:eastAsia="Arial" w:hAnsi="Arial" w:cs="Arial"/>
                <w:spacing w:val="-2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  <w:spacing w:val="3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</w:rPr>
              <w:t>k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</w:t>
            </w:r>
          </w:p>
        </w:tc>
      </w:tr>
      <w:tr w:rsidR="005202DE" w:rsidRPr="00C379D6" w14:paraId="22E24FC2" w14:textId="77777777" w:rsidTr="001C0EBA">
        <w:trPr>
          <w:trHeight w:hRule="exact" w:val="38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FC6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A</w:t>
            </w:r>
            <w:r w:rsidRPr="00C379D6">
              <w:rPr>
                <w:rFonts w:ascii="Arial" w:eastAsia="Arial" w:hAnsi="Arial" w:cs="Arial"/>
                <w:spacing w:val="1"/>
              </w:rPr>
              <w:t>m</w:t>
            </w:r>
            <w:r w:rsidRPr="00C379D6">
              <w:rPr>
                <w:rFonts w:ascii="Arial" w:eastAsia="Arial" w:hAnsi="Arial" w:cs="Arial"/>
              </w:rPr>
              <w:t>bu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an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S</w:t>
            </w:r>
            <w:r w:rsidRPr="00C379D6">
              <w:rPr>
                <w:rFonts w:ascii="Arial" w:eastAsia="Arial" w:hAnsi="Arial" w:cs="Arial"/>
                <w:spacing w:val="-3"/>
              </w:rPr>
              <w:t>p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echs</w:t>
            </w:r>
            <w:r w:rsidRPr="00C379D6">
              <w:rPr>
                <w:rFonts w:ascii="Arial" w:eastAsia="Arial" w:hAnsi="Arial" w:cs="Arial"/>
                <w:spacing w:val="-1"/>
              </w:rPr>
              <w:t>t</w:t>
            </w:r>
            <w:r w:rsidRPr="00C379D6">
              <w:rPr>
                <w:rFonts w:ascii="Arial" w:eastAsia="Arial" w:hAnsi="Arial" w:cs="Arial"/>
              </w:rPr>
              <w:t>un</w:t>
            </w:r>
            <w:r w:rsidRPr="00C379D6">
              <w:rPr>
                <w:rFonts w:ascii="Arial" w:eastAsia="Arial" w:hAnsi="Arial" w:cs="Arial"/>
                <w:spacing w:val="-3"/>
              </w:rPr>
              <w:t>d</w:t>
            </w:r>
            <w:r w:rsidRPr="00C379D6">
              <w:rPr>
                <w:rFonts w:ascii="Arial" w:eastAsia="Arial" w:hAnsi="Arial" w:cs="Arial"/>
              </w:rPr>
              <w:t>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5488" w14:textId="77777777" w:rsidR="005202DE" w:rsidRPr="00C379D6" w:rsidRDefault="005202DE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3CA" w14:textId="77777777" w:rsidR="005202DE" w:rsidRPr="00C379D6" w:rsidRDefault="005202DE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7092" w14:textId="77777777" w:rsidR="005202DE" w:rsidRPr="00C379D6" w:rsidRDefault="005202DE" w:rsidP="001C0EBA"/>
        </w:tc>
      </w:tr>
      <w:tr w:rsidR="005202DE" w:rsidRPr="00C379D6" w14:paraId="54C9872C" w14:textId="77777777" w:rsidTr="001C0EBA">
        <w:trPr>
          <w:trHeight w:hRule="exact" w:val="38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A39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K</w:t>
            </w:r>
            <w:r w:rsidRPr="00C379D6">
              <w:rPr>
                <w:rFonts w:ascii="Arial" w:eastAsia="Arial" w:hAnsi="Arial" w:cs="Arial"/>
              </w:rPr>
              <w:t>ons</w:t>
            </w:r>
            <w:r w:rsidRPr="00C379D6">
              <w:rPr>
                <w:rFonts w:ascii="Arial" w:eastAsia="Arial" w:hAnsi="Arial" w:cs="Arial"/>
                <w:spacing w:val="-1"/>
              </w:rPr>
              <w:t>ili</w:t>
            </w:r>
            <w:r w:rsidRPr="00C379D6">
              <w:rPr>
                <w:rFonts w:ascii="Arial" w:eastAsia="Arial" w:hAnsi="Arial" w:cs="Arial"/>
              </w:rPr>
              <w:t>a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d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enst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81E" w14:textId="77777777" w:rsidR="005202DE" w:rsidRPr="00C379D6" w:rsidRDefault="005202DE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097" w14:textId="77777777" w:rsidR="005202DE" w:rsidRPr="00C379D6" w:rsidRDefault="005202DE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8BD0" w14:textId="77777777" w:rsidR="005202DE" w:rsidRPr="00C379D6" w:rsidRDefault="005202DE" w:rsidP="001C0EBA"/>
        </w:tc>
      </w:tr>
      <w:tr w:rsidR="005202DE" w:rsidRPr="00C379D6" w14:paraId="74F3B7C4" w14:textId="77777777" w:rsidTr="001C0EBA">
        <w:trPr>
          <w:trHeight w:hRule="exact" w:val="38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904E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S</w:t>
            </w:r>
            <w:r w:rsidRPr="00C379D6">
              <w:rPr>
                <w:rFonts w:ascii="Arial" w:eastAsia="Arial" w:hAnsi="Arial" w:cs="Arial"/>
              </w:rPr>
              <w:t>p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a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h</w:t>
            </w:r>
            <w:r w:rsidRPr="00C379D6">
              <w:rPr>
                <w:rFonts w:ascii="Arial" w:eastAsia="Arial" w:hAnsi="Arial" w:cs="Arial"/>
                <w:spacing w:val="-2"/>
              </w:rPr>
              <w:t>y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ene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DAB2" w14:textId="77777777" w:rsidR="005202DE" w:rsidRPr="00C379D6" w:rsidRDefault="005202DE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11D" w14:textId="77777777" w:rsidR="005202DE" w:rsidRPr="00C379D6" w:rsidRDefault="005202DE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F884" w14:textId="77777777" w:rsidR="005202DE" w:rsidRPr="00C379D6" w:rsidRDefault="005202DE" w:rsidP="001C0EBA"/>
        </w:tc>
      </w:tr>
      <w:tr w:rsidR="005202DE" w:rsidRPr="00C379D6" w14:paraId="52ED4BAB" w14:textId="77777777" w:rsidTr="001C0EBA">
        <w:trPr>
          <w:trHeight w:hRule="exact" w:val="38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5E9" w14:textId="77777777" w:rsidR="005202DE" w:rsidRPr="00C379D6" w:rsidRDefault="005202DE" w:rsidP="001C0EBA">
            <w:pPr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Kli</w:t>
            </w:r>
            <w:r w:rsidRPr="00C379D6">
              <w:rPr>
                <w:rFonts w:ascii="Arial" w:eastAsia="Arial" w:hAnsi="Arial" w:cs="Arial"/>
              </w:rPr>
              <w:t>n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sche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Fo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schu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</w:rPr>
              <w:t>g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214A" w14:textId="77777777" w:rsidR="005202DE" w:rsidRPr="00C379D6" w:rsidRDefault="005202DE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EF6" w14:textId="77777777" w:rsidR="005202DE" w:rsidRPr="00C379D6" w:rsidRDefault="005202DE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D5C" w14:textId="77777777" w:rsidR="005202DE" w:rsidRPr="00C379D6" w:rsidRDefault="005202DE" w:rsidP="001C0EBA"/>
        </w:tc>
      </w:tr>
      <w:tr w:rsidR="005202DE" w:rsidRPr="00C379D6" w14:paraId="206491E6" w14:textId="77777777" w:rsidTr="001C0EBA">
        <w:trPr>
          <w:trHeight w:hRule="exact" w:val="63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B044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E</w:t>
            </w:r>
            <w:r w:rsidRPr="00C379D6">
              <w:rPr>
                <w:rFonts w:ascii="Arial" w:eastAsia="Arial" w:hAnsi="Arial" w:cs="Arial"/>
              </w:rPr>
              <w:t>p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de</w:t>
            </w:r>
            <w:r w:rsidRPr="00C379D6">
              <w:rPr>
                <w:rFonts w:ascii="Arial" w:eastAsia="Arial" w:hAnsi="Arial" w:cs="Arial"/>
                <w:spacing w:val="1"/>
              </w:rPr>
              <w:t>m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(</w:t>
            </w:r>
            <w:r w:rsidRPr="00C379D6">
              <w:rPr>
                <w:rFonts w:ascii="Arial" w:eastAsia="Arial" w:hAnsi="Arial" w:cs="Arial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o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-</w:t>
            </w:r>
          </w:p>
          <w:p w14:paraId="6E83160A" w14:textId="77777777" w:rsidR="005202DE" w:rsidRPr="00C379D6" w:rsidRDefault="005202DE" w:rsidP="001C0EBA">
            <w:pPr>
              <w:spacing w:before="1" w:after="0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schung)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68DB" w14:textId="77777777" w:rsidR="005202DE" w:rsidRPr="00C379D6" w:rsidRDefault="005202DE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70B4" w14:textId="77777777" w:rsidR="005202DE" w:rsidRPr="00C379D6" w:rsidRDefault="005202DE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6661" w14:textId="77777777" w:rsidR="005202DE" w:rsidRPr="00C379D6" w:rsidRDefault="005202DE" w:rsidP="001C0EBA"/>
        </w:tc>
      </w:tr>
      <w:tr w:rsidR="005202DE" w:rsidRPr="00C379D6" w14:paraId="7ECD59C1" w14:textId="77777777" w:rsidTr="001C0EBA">
        <w:trPr>
          <w:trHeight w:hRule="exact" w:val="63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E55E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Fo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schu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</w:rPr>
              <w:t>s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abo</w:t>
            </w:r>
            <w:r w:rsidRPr="00C379D6">
              <w:rPr>
                <w:rFonts w:ascii="Arial" w:eastAsia="Arial" w:hAnsi="Arial" w:cs="Arial"/>
                <w:spacing w:val="-2"/>
              </w:rPr>
              <w:t>r</w:t>
            </w:r>
            <w:r w:rsidRPr="00C379D6">
              <w:rPr>
                <w:rFonts w:ascii="Arial" w:eastAsia="Arial" w:hAnsi="Arial" w:cs="Arial"/>
              </w:rPr>
              <w:t>,</w:t>
            </w:r>
            <w:r w:rsidRPr="00C379D6">
              <w:rPr>
                <w:rFonts w:ascii="Arial" w:eastAsia="Arial" w:hAnsi="Arial" w:cs="Arial"/>
                <w:spacing w:val="2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2"/>
              </w:rPr>
              <w:t>x</w:t>
            </w:r>
            <w:r w:rsidRPr="00C379D6">
              <w:rPr>
                <w:rFonts w:ascii="Arial" w:eastAsia="Arial" w:hAnsi="Arial" w:cs="Arial"/>
              </w:rPr>
              <w:t>pe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-</w:t>
            </w:r>
          </w:p>
          <w:p w14:paraId="5A95258F" w14:textId="77777777" w:rsidR="005202DE" w:rsidRPr="00C379D6" w:rsidRDefault="005202DE" w:rsidP="001C0EBA">
            <w:pPr>
              <w:spacing w:before="1" w:after="0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1"/>
              </w:rPr>
              <w:t>m</w:t>
            </w:r>
            <w:r w:rsidRPr="00C379D6">
              <w:rPr>
                <w:rFonts w:ascii="Arial" w:eastAsia="Arial" w:hAnsi="Arial" w:cs="Arial"/>
              </w:rPr>
              <w:t>en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>ll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2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  <w:spacing w:val="3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</w:rPr>
              <w:t>k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B3B2" w14:textId="77777777" w:rsidR="005202DE" w:rsidRPr="00C379D6" w:rsidRDefault="005202DE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77D9" w14:textId="77777777" w:rsidR="005202DE" w:rsidRPr="00C379D6" w:rsidRDefault="005202DE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A4E8" w14:textId="77777777" w:rsidR="005202DE" w:rsidRPr="00C379D6" w:rsidRDefault="005202DE" w:rsidP="001C0EBA"/>
        </w:tc>
      </w:tr>
    </w:tbl>
    <w:p w14:paraId="26F93C86" w14:textId="77777777" w:rsidR="005202DE" w:rsidRPr="00C379D6" w:rsidRDefault="005202DE" w:rsidP="005202D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939A73" w14:textId="77777777" w:rsidR="005202DE" w:rsidRPr="00C379D6" w:rsidRDefault="005202DE" w:rsidP="005202D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990957" w14:textId="77777777" w:rsidR="005202DE" w:rsidRPr="00C379D6" w:rsidRDefault="005202DE" w:rsidP="005202DE">
      <w:pPr>
        <w:spacing w:before="32" w:after="0" w:line="248" w:lineRule="exact"/>
        <w:ind w:right="-20"/>
        <w:rPr>
          <w:rFonts w:ascii="Arial" w:eastAsia="Arial" w:hAnsi="Arial" w:cs="Arial"/>
          <w:b/>
          <w:bCs/>
          <w:position w:val="-1"/>
        </w:rPr>
      </w:pPr>
      <w:r w:rsidRPr="00C379D6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C379D6">
        <w:rPr>
          <w:rFonts w:ascii="Arial" w:eastAsia="Arial" w:hAnsi="Arial" w:cs="Arial"/>
          <w:b/>
          <w:bCs/>
          <w:position w:val="-1"/>
        </w:rPr>
        <w:t>abe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ll</w:t>
      </w:r>
      <w:r w:rsidRPr="00C379D6">
        <w:rPr>
          <w:rFonts w:ascii="Arial" w:eastAsia="Arial" w:hAnsi="Arial" w:cs="Arial"/>
          <w:b/>
          <w:bCs/>
          <w:position w:val="-1"/>
        </w:rPr>
        <w:t>e. We</w:t>
      </w:r>
      <w:r w:rsidRPr="00C379D6">
        <w:rPr>
          <w:rFonts w:ascii="Arial" w:eastAsia="Arial" w:hAnsi="Arial" w:cs="Arial"/>
          <w:b/>
          <w:bCs/>
          <w:spacing w:val="-1"/>
          <w:position w:val="-1"/>
        </w:rPr>
        <w:t>i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C379D6">
        <w:rPr>
          <w:rFonts w:ascii="Arial" w:eastAsia="Arial" w:hAnsi="Arial" w:cs="Arial"/>
          <w:b/>
          <w:bCs/>
          <w:position w:val="-1"/>
        </w:rPr>
        <w:t>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C379D6">
        <w:rPr>
          <w:rFonts w:ascii="Arial" w:eastAsia="Arial" w:hAnsi="Arial" w:cs="Arial"/>
          <w:b/>
          <w:bCs/>
          <w:spacing w:val="-3"/>
          <w:position w:val="-1"/>
        </w:rPr>
        <w:t>b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il</w:t>
      </w:r>
      <w:r w:rsidRPr="00C379D6">
        <w:rPr>
          <w:rFonts w:ascii="Arial" w:eastAsia="Arial" w:hAnsi="Arial" w:cs="Arial"/>
          <w:b/>
          <w:bCs/>
          <w:position w:val="-1"/>
        </w:rPr>
        <w:t>dung</w:t>
      </w:r>
      <w:r w:rsidRPr="00C379D6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(</w:t>
      </w:r>
      <w:r w:rsidRPr="00C379D6">
        <w:rPr>
          <w:rFonts w:ascii="Arial" w:eastAsia="Arial" w:hAnsi="Arial" w:cs="Arial"/>
          <w:b/>
          <w:bCs/>
          <w:position w:val="-1"/>
        </w:rPr>
        <w:t>W</w:t>
      </w:r>
      <w:r w:rsidRPr="00C379D6">
        <w:rPr>
          <w:rFonts w:ascii="Arial" w:eastAsia="Arial" w:hAnsi="Arial" w:cs="Arial"/>
          <w:b/>
          <w:bCs/>
          <w:spacing w:val="-1"/>
          <w:position w:val="-1"/>
        </w:rPr>
        <w:t>B</w:t>
      </w:r>
      <w:r w:rsidRPr="00C379D6">
        <w:rPr>
          <w:rFonts w:ascii="Arial" w:eastAsia="Arial" w:hAnsi="Arial" w:cs="Arial"/>
          <w:b/>
          <w:bCs/>
          <w:spacing w:val="-2"/>
          <w:position w:val="-1"/>
        </w:rPr>
        <w:t>)</w:t>
      </w:r>
      <w:r w:rsidRPr="00C379D6">
        <w:rPr>
          <w:rFonts w:ascii="Arial" w:eastAsia="Arial" w:hAnsi="Arial" w:cs="Arial"/>
          <w:b/>
          <w:bCs/>
          <w:position w:val="-1"/>
        </w:rPr>
        <w:t>,</w:t>
      </w:r>
      <w:r w:rsidRPr="00C379D6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C379D6">
        <w:rPr>
          <w:rFonts w:ascii="Arial" w:eastAsia="Arial" w:hAnsi="Arial" w:cs="Arial"/>
          <w:b/>
          <w:bCs/>
          <w:position w:val="-1"/>
        </w:rPr>
        <w:t>zus</w:t>
      </w:r>
      <w:r w:rsidRPr="00C379D6">
        <w:rPr>
          <w:rFonts w:ascii="Arial" w:eastAsia="Arial" w:hAnsi="Arial" w:cs="Arial"/>
          <w:b/>
          <w:bCs/>
          <w:spacing w:val="-3"/>
          <w:position w:val="-1"/>
        </w:rPr>
        <w:t>ä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C379D6">
        <w:rPr>
          <w:rFonts w:ascii="Arial" w:eastAsia="Arial" w:hAnsi="Arial" w:cs="Arial"/>
          <w:b/>
          <w:bCs/>
          <w:spacing w:val="-2"/>
          <w:position w:val="-1"/>
        </w:rPr>
        <w:t>z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li</w:t>
      </w:r>
      <w:r w:rsidRPr="00C379D6">
        <w:rPr>
          <w:rFonts w:ascii="Arial" w:eastAsia="Arial" w:hAnsi="Arial" w:cs="Arial"/>
          <w:b/>
          <w:bCs/>
          <w:position w:val="-1"/>
        </w:rPr>
        <w:t>ch</w:t>
      </w:r>
      <w:r w:rsidRPr="00C379D6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Pr="00C379D6">
        <w:rPr>
          <w:rFonts w:ascii="Arial" w:eastAsia="Arial" w:hAnsi="Arial" w:cs="Arial"/>
          <w:b/>
          <w:bCs/>
          <w:position w:val="-1"/>
        </w:rPr>
        <w:t>zur k</w:t>
      </w:r>
      <w:r w:rsidRPr="00C379D6">
        <w:rPr>
          <w:rFonts w:ascii="Arial" w:eastAsia="Arial" w:hAnsi="Arial" w:cs="Arial"/>
          <w:b/>
          <w:bCs/>
          <w:spacing w:val="-1"/>
          <w:position w:val="-1"/>
        </w:rPr>
        <w:t>li</w:t>
      </w:r>
      <w:r w:rsidRPr="00C379D6">
        <w:rPr>
          <w:rFonts w:ascii="Arial" w:eastAsia="Arial" w:hAnsi="Arial" w:cs="Arial"/>
          <w:b/>
          <w:bCs/>
          <w:position w:val="-1"/>
        </w:rPr>
        <w:t>n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C379D6">
        <w:rPr>
          <w:rFonts w:ascii="Arial" w:eastAsia="Arial" w:hAnsi="Arial" w:cs="Arial"/>
          <w:b/>
          <w:bCs/>
          <w:position w:val="-1"/>
        </w:rPr>
        <w:t>schen</w:t>
      </w:r>
      <w:r w:rsidRPr="00C379D6">
        <w:rPr>
          <w:rFonts w:ascii="Arial" w:eastAsia="Arial" w:hAnsi="Arial" w:cs="Arial"/>
          <w:b/>
          <w:bCs/>
          <w:spacing w:val="3"/>
          <w:position w:val="-1"/>
        </w:rPr>
        <w:t xml:space="preserve"> </w:t>
      </w:r>
      <w:r w:rsidRPr="00C379D6">
        <w:rPr>
          <w:rFonts w:ascii="Arial" w:eastAsia="Arial" w:hAnsi="Arial" w:cs="Arial"/>
          <w:b/>
          <w:bCs/>
          <w:spacing w:val="-8"/>
          <w:position w:val="-1"/>
        </w:rPr>
        <w:t>A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C379D6">
        <w:rPr>
          <w:rFonts w:ascii="Arial" w:eastAsia="Arial" w:hAnsi="Arial" w:cs="Arial"/>
          <w:b/>
          <w:bCs/>
          <w:position w:val="-1"/>
        </w:rPr>
        <w:t>be</w:t>
      </w:r>
      <w:r w:rsidRPr="00C379D6">
        <w:rPr>
          <w:rFonts w:ascii="Arial" w:eastAsia="Arial" w:hAnsi="Arial" w:cs="Arial"/>
          <w:b/>
          <w:bCs/>
          <w:spacing w:val="1"/>
          <w:position w:val="-1"/>
        </w:rPr>
        <w:t>it</w:t>
      </w:r>
      <w:r w:rsidRPr="00C379D6">
        <w:rPr>
          <w:rFonts w:ascii="Arial" w:eastAsia="Arial" w:hAnsi="Arial" w:cs="Arial"/>
          <w:b/>
          <w:bCs/>
          <w:position w:val="-1"/>
        </w:rPr>
        <w:t>*</w:t>
      </w:r>
    </w:p>
    <w:p w14:paraId="11082719" w14:textId="77777777" w:rsidR="005202DE" w:rsidRPr="00C379D6" w:rsidRDefault="005202DE" w:rsidP="005202DE">
      <w:pPr>
        <w:spacing w:before="32" w:after="0" w:line="248" w:lineRule="exact"/>
        <w:ind w:right="-20"/>
        <w:rPr>
          <w:rFonts w:ascii="Arial" w:eastAsia="Arial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1117"/>
        <w:gridCol w:w="1127"/>
        <w:gridCol w:w="3900"/>
      </w:tblGrid>
      <w:tr w:rsidR="005202DE" w:rsidRPr="00C379D6" w14:paraId="50341897" w14:textId="77777777" w:rsidTr="005829F7">
        <w:trPr>
          <w:trHeight w:hRule="exact" w:val="63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B16B" w14:textId="77777777" w:rsidR="005202DE" w:rsidRPr="00C379D6" w:rsidRDefault="005202DE" w:rsidP="001C0EBA">
            <w:pPr>
              <w:spacing w:before="1" w:after="0" w:line="252" w:lineRule="exact"/>
              <w:ind w:right="307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b/>
                <w:bCs/>
              </w:rPr>
              <w:t>We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b/>
                <w:bCs/>
              </w:rPr>
              <w:t>b</w:t>
            </w:r>
            <w:r w:rsidRPr="00C379D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C379D6">
              <w:rPr>
                <w:rFonts w:ascii="Arial" w:eastAsia="Arial" w:hAnsi="Arial" w:cs="Arial"/>
                <w:b/>
                <w:bCs/>
              </w:rPr>
              <w:t>dungs</w:t>
            </w:r>
            <w:r w:rsidRPr="00C379D6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C379D6">
              <w:rPr>
                <w:rFonts w:ascii="Arial" w:eastAsia="Arial" w:hAnsi="Arial" w:cs="Arial"/>
                <w:b/>
                <w:bCs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b/>
                <w:bCs/>
              </w:rPr>
              <w:t>ans</w:t>
            </w:r>
            <w:r w:rsidRPr="00C379D6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a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C379D6">
              <w:rPr>
                <w:rFonts w:ascii="Arial" w:eastAsia="Arial" w:hAnsi="Arial" w:cs="Arial"/>
                <w:b/>
                <w:bCs/>
              </w:rPr>
              <w:t xml:space="preserve">- 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ung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0659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b/>
                <w:bCs/>
              </w:rPr>
              <w:t>ob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 w:rsidRPr="00C379D6">
              <w:rPr>
                <w:rFonts w:ascii="Arial" w:eastAsia="Arial" w:hAnsi="Arial" w:cs="Arial"/>
                <w:b/>
                <w:bCs/>
              </w:rPr>
              <w:t>g</w:t>
            </w:r>
            <w:r w:rsidRPr="00C379D6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o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 w:rsidRPr="00C379D6">
              <w:rPr>
                <w:rFonts w:ascii="Arial" w:eastAsia="Arial" w:hAnsi="Arial" w:cs="Arial"/>
                <w:b/>
                <w:bCs/>
              </w:rPr>
              <w:t>sch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722D" w14:textId="77777777" w:rsidR="005202DE" w:rsidRPr="00C379D6" w:rsidRDefault="005202DE" w:rsidP="001C0EBA">
            <w:pPr>
              <w:spacing w:after="0" w:line="250" w:lineRule="exact"/>
              <w:ind w:right="1262"/>
              <w:jc w:val="center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b/>
                <w:bCs/>
              </w:rPr>
              <w:t>k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C379D6">
              <w:rPr>
                <w:rFonts w:ascii="Arial" w:eastAsia="Arial" w:hAnsi="Arial" w:cs="Arial"/>
                <w:b/>
                <w:bCs/>
              </w:rPr>
              <w:t>ä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b/>
                <w:bCs/>
              </w:rPr>
              <w:t>ung</w:t>
            </w:r>
          </w:p>
        </w:tc>
      </w:tr>
      <w:tr w:rsidR="005202DE" w:rsidRPr="00C379D6" w14:paraId="74FBE2FC" w14:textId="77777777" w:rsidTr="005829F7">
        <w:trPr>
          <w:trHeight w:hRule="exact" w:val="3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3696" w14:textId="77777777" w:rsidR="005202DE" w:rsidRPr="00C379D6" w:rsidRDefault="005202DE" w:rsidP="001C0EB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25B219D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h</w:t>
            </w:r>
            <w:r w:rsidRPr="00C379D6">
              <w:rPr>
                <w:rFonts w:ascii="Arial" w:eastAsia="Arial" w:hAnsi="Arial" w:cs="Arial"/>
                <w:spacing w:val="-4"/>
              </w:rPr>
              <w:t>/</w:t>
            </w:r>
            <w:r w:rsidRPr="00C379D6">
              <w:rPr>
                <w:rFonts w:ascii="Arial" w:eastAsia="Arial" w:hAnsi="Arial" w:cs="Arial"/>
                <w:spacing w:val="8"/>
              </w:rPr>
              <w:t>W</w:t>
            </w:r>
            <w:r w:rsidRPr="00C379D6">
              <w:rPr>
                <w:rFonts w:ascii="Arial" w:eastAsia="Arial" w:hAnsi="Arial" w:cs="Arial"/>
                <w:spacing w:val="-3"/>
              </w:rPr>
              <w:t>o</w:t>
            </w:r>
            <w:r w:rsidRPr="00C379D6">
              <w:rPr>
                <w:rFonts w:ascii="Arial" w:eastAsia="Arial" w:hAnsi="Arial" w:cs="Arial"/>
              </w:rPr>
              <w:t>che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D254718" w14:textId="77777777" w:rsidR="005202DE" w:rsidRPr="00C379D6" w:rsidRDefault="005202DE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h</w:t>
            </w:r>
            <w:r w:rsidRPr="00C379D6">
              <w:rPr>
                <w:rFonts w:ascii="Arial" w:eastAsia="Arial" w:hAnsi="Arial" w:cs="Arial"/>
                <w:spacing w:val="1"/>
              </w:rPr>
              <w:t>/</w:t>
            </w:r>
            <w:r w:rsidRPr="00C379D6">
              <w:rPr>
                <w:rFonts w:ascii="Arial" w:eastAsia="Arial" w:hAnsi="Arial" w:cs="Arial"/>
              </w:rPr>
              <w:t>Jahr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535D" w14:textId="77777777" w:rsidR="005202DE" w:rsidRPr="00C379D6" w:rsidRDefault="005202DE" w:rsidP="001C0EBA"/>
        </w:tc>
      </w:tr>
      <w:tr w:rsidR="005202DE" w:rsidRPr="00C379D6" w14:paraId="51A4F1FE" w14:textId="77777777" w:rsidTr="005829F7">
        <w:trPr>
          <w:trHeight w:hRule="exact" w:val="63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355" w14:textId="64D1DF6B" w:rsidR="005202DE" w:rsidRPr="00C379D6" w:rsidRDefault="005202DE" w:rsidP="004D206B">
            <w:pPr>
              <w:spacing w:before="1" w:after="0" w:line="252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5"/>
              </w:rPr>
              <w:t>W</w:t>
            </w:r>
            <w:r w:rsidRPr="00C379D6">
              <w:rPr>
                <w:rFonts w:ascii="Arial" w:eastAsia="Arial" w:hAnsi="Arial" w:cs="Arial"/>
              </w:rPr>
              <w:t>B</w:t>
            </w:r>
            <w:r w:rsidRPr="00C379D6">
              <w:rPr>
                <w:rFonts w:ascii="Arial" w:eastAsia="Arial" w:hAnsi="Arial" w:cs="Arial"/>
                <w:spacing w:val="-4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  <w:spacing w:val="1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</w:rPr>
              <w:t>k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</w:t>
            </w:r>
            <w:r w:rsidR="004D206B">
              <w:rPr>
                <w:rFonts w:ascii="Arial" w:eastAsia="Arial" w:hAnsi="Arial" w:cs="Arial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1"/>
              </w:rPr>
              <w:t>/</w:t>
            </w:r>
            <w:r w:rsidR="004D206B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S</w:t>
            </w:r>
            <w:r w:rsidRPr="00C379D6">
              <w:rPr>
                <w:rFonts w:ascii="Arial" w:eastAsia="Arial" w:hAnsi="Arial" w:cs="Arial"/>
              </w:rPr>
              <w:t>p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a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h</w:t>
            </w:r>
            <w:r w:rsidRPr="00C379D6">
              <w:rPr>
                <w:rFonts w:ascii="Arial" w:eastAsia="Arial" w:hAnsi="Arial" w:cs="Arial"/>
                <w:spacing w:val="-2"/>
              </w:rPr>
              <w:t>y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ene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19B5265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EB4E9E5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41D" w14:textId="77777777" w:rsidR="005202DE" w:rsidRPr="00C379D6" w:rsidRDefault="005202DE" w:rsidP="001C0EBA"/>
        </w:tc>
      </w:tr>
      <w:tr w:rsidR="005202DE" w:rsidRPr="00C379D6" w14:paraId="6C6A4553" w14:textId="77777777" w:rsidTr="005829F7">
        <w:trPr>
          <w:trHeight w:hRule="exact" w:val="63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5B9" w14:textId="77777777" w:rsidR="005202DE" w:rsidRPr="00C379D6" w:rsidRDefault="005202DE" w:rsidP="004D206B">
            <w:pPr>
              <w:spacing w:before="1" w:after="0" w:line="252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Kli</w:t>
            </w:r>
            <w:r w:rsidRPr="00C379D6">
              <w:rPr>
                <w:rFonts w:ascii="Arial" w:eastAsia="Arial" w:hAnsi="Arial" w:cs="Arial"/>
              </w:rPr>
              <w:t>n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sche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Vi</w:t>
            </w:r>
            <w:r w:rsidRPr="00C379D6">
              <w:rPr>
                <w:rFonts w:ascii="Arial" w:eastAsia="Arial" w:hAnsi="Arial" w:cs="Arial"/>
              </w:rPr>
              <w:t>s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(</w:t>
            </w:r>
            <w:r w:rsidRPr="00C379D6">
              <w:rPr>
                <w:rFonts w:ascii="Arial" w:eastAsia="Arial" w:hAnsi="Arial" w:cs="Arial"/>
              </w:rPr>
              <w:t>Fa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l des</w:t>
            </w:r>
            <w:r w:rsidRPr="00C379D6">
              <w:rPr>
                <w:rFonts w:ascii="Arial" w:eastAsia="Arial" w:hAnsi="Arial" w:cs="Arial"/>
                <w:spacing w:val="-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2"/>
              </w:rPr>
              <w:t>T</w:t>
            </w:r>
            <w:r w:rsidRPr="00C379D6">
              <w:rPr>
                <w:rFonts w:ascii="Arial" w:eastAsia="Arial" w:hAnsi="Arial" w:cs="Arial"/>
              </w:rPr>
              <w:t xml:space="preserve">a- 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2"/>
              </w:rPr>
              <w:t>s)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CEAEBFD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B6C2453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EB5" w14:textId="77777777" w:rsidR="005202DE" w:rsidRPr="00C379D6" w:rsidRDefault="005202DE" w:rsidP="001C0EBA"/>
        </w:tc>
      </w:tr>
      <w:tr w:rsidR="005202DE" w:rsidRPr="00C379D6" w14:paraId="4561302B" w14:textId="77777777" w:rsidTr="005829F7">
        <w:trPr>
          <w:trHeight w:hRule="exact" w:val="88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7D9C" w14:textId="77777777" w:rsidR="005202DE" w:rsidRPr="00C379D6" w:rsidRDefault="005202DE" w:rsidP="004D206B">
            <w:pPr>
              <w:spacing w:before="1" w:after="0" w:line="252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Ei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</w:rPr>
              <w:t>enes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L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a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3"/>
              </w:rPr>
              <w:t>u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spacing w:val="-2"/>
              </w:rPr>
              <w:t>s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ud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 xml:space="preserve">um 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 xml:space="preserve">n- </w:t>
            </w:r>
            <w:r w:rsidRPr="00C379D6">
              <w:rPr>
                <w:rFonts w:ascii="Arial" w:eastAsia="Arial" w:hAnsi="Arial" w:cs="Arial"/>
                <w:spacing w:val="2"/>
              </w:rPr>
              <w:t>k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us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-2"/>
              </w:rPr>
              <w:t>v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V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be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u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</w:rPr>
              <w:t>g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2"/>
              </w:rPr>
              <w:t>v</w:t>
            </w:r>
            <w:r w:rsidRPr="00C379D6">
              <w:rPr>
                <w:rFonts w:ascii="Arial" w:eastAsia="Arial" w:hAnsi="Arial" w:cs="Arial"/>
              </w:rPr>
              <w:t>on</w:t>
            </w:r>
          </w:p>
          <w:p w14:paraId="48C99845" w14:textId="77777777" w:rsidR="005202DE" w:rsidRPr="00C379D6" w:rsidRDefault="005202DE" w:rsidP="004D206B">
            <w:pPr>
              <w:spacing w:after="0" w:line="251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Fa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  <w:spacing w:val="1"/>
              </w:rPr>
              <w:t>l</w:t>
            </w:r>
            <w:r w:rsidRPr="00C379D6">
              <w:rPr>
                <w:rFonts w:ascii="Arial" w:eastAsia="Arial" w:hAnsi="Arial" w:cs="Arial"/>
                <w:spacing w:val="-2"/>
              </w:rPr>
              <w:t>v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s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>ll</w:t>
            </w:r>
            <w:r w:rsidRPr="00C379D6">
              <w:rPr>
                <w:rFonts w:ascii="Arial" w:eastAsia="Arial" w:hAnsi="Arial" w:cs="Arial"/>
              </w:rPr>
              <w:t>un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</w:rPr>
              <w:t>en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8E37DA8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A589A21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C6D2" w14:textId="77777777" w:rsidR="005202DE" w:rsidRPr="00C379D6" w:rsidRDefault="005202DE" w:rsidP="001C0EBA"/>
        </w:tc>
      </w:tr>
      <w:tr w:rsidR="005202DE" w:rsidRPr="00C379D6" w14:paraId="2B4E3A92" w14:textId="77777777" w:rsidTr="005829F7">
        <w:trPr>
          <w:trHeight w:hRule="exact" w:val="63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BF35" w14:textId="77777777" w:rsidR="005202DE" w:rsidRPr="00C379D6" w:rsidRDefault="005202DE" w:rsidP="004D206B">
            <w:pPr>
              <w:spacing w:after="0" w:line="250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-1"/>
              </w:rPr>
              <w:t>S</w:t>
            </w:r>
            <w:r w:rsidRPr="00C379D6">
              <w:rPr>
                <w:rFonts w:ascii="Arial" w:eastAsia="Arial" w:hAnsi="Arial" w:cs="Arial"/>
              </w:rPr>
              <w:t>pe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2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>ll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ä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1"/>
              </w:rPr>
              <w:t>li</w:t>
            </w:r>
            <w:r w:rsidRPr="00C379D6">
              <w:rPr>
                <w:rFonts w:ascii="Arial" w:eastAsia="Arial" w:hAnsi="Arial" w:cs="Arial"/>
              </w:rPr>
              <w:t>che</w:t>
            </w:r>
            <w:r w:rsidRPr="00C379D6">
              <w:rPr>
                <w:rFonts w:ascii="Arial" w:eastAsia="Arial" w:hAnsi="Arial" w:cs="Arial"/>
                <w:spacing w:val="-4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8"/>
              </w:rPr>
              <w:t>W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b</w:t>
            </w:r>
            <w:r w:rsidRPr="00C379D6">
              <w:rPr>
                <w:rFonts w:ascii="Arial" w:eastAsia="Arial" w:hAnsi="Arial" w:cs="Arial"/>
                <w:spacing w:val="-1"/>
              </w:rPr>
              <w:t>il-</w:t>
            </w:r>
          </w:p>
          <w:p w14:paraId="58912912" w14:textId="77777777" w:rsidR="005202DE" w:rsidRPr="00C379D6" w:rsidRDefault="005202DE" w:rsidP="004D206B">
            <w:pPr>
              <w:spacing w:before="1" w:after="0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dun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</w:rPr>
              <w:t>en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3E1890E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E53BF0C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E47C" w14:textId="77777777" w:rsidR="005202DE" w:rsidRPr="00C379D6" w:rsidRDefault="005202DE" w:rsidP="001C0EBA"/>
        </w:tc>
      </w:tr>
      <w:tr w:rsidR="005202DE" w:rsidRPr="00C379D6" w14:paraId="49584FAD" w14:textId="77777777" w:rsidTr="005829F7">
        <w:trPr>
          <w:trHeight w:hRule="exact" w:val="63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BE7D" w14:textId="77777777" w:rsidR="005202DE" w:rsidRPr="00C379D6" w:rsidRDefault="005202DE" w:rsidP="004D206B">
            <w:pPr>
              <w:spacing w:after="0" w:line="250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5"/>
              </w:rPr>
              <w:t>W</w:t>
            </w:r>
            <w:r w:rsidRPr="00C379D6">
              <w:rPr>
                <w:rFonts w:ascii="Arial" w:eastAsia="Arial" w:hAnsi="Arial" w:cs="Arial"/>
              </w:rPr>
              <w:t>B</w:t>
            </w:r>
            <w:r w:rsidRPr="00C379D6">
              <w:rPr>
                <w:rFonts w:ascii="Arial" w:eastAsia="Arial" w:hAnsi="Arial" w:cs="Arial"/>
                <w:spacing w:val="-4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</w:rPr>
              <w:t>nn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4"/>
              </w:rPr>
              <w:t>M</w:t>
            </w:r>
            <w:r w:rsidRPr="00C379D6">
              <w:rPr>
                <w:rFonts w:ascii="Arial" w:eastAsia="Arial" w:hAnsi="Arial" w:cs="Arial"/>
              </w:rPr>
              <w:t>ed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n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oder</w:t>
            </w:r>
            <w:r w:rsidRPr="00C379D6">
              <w:rPr>
                <w:rFonts w:ascii="Arial" w:eastAsia="Arial" w:hAnsi="Arial" w:cs="Arial"/>
                <w:spacing w:val="2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>an-</w:t>
            </w:r>
          </w:p>
          <w:p w14:paraId="237DBE3E" w14:textId="77777777" w:rsidR="005202DE" w:rsidRPr="00C379D6" w:rsidRDefault="005202DE" w:rsidP="004D206B">
            <w:pPr>
              <w:spacing w:before="1" w:after="0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</w:rPr>
              <w:t>de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1"/>
              </w:rPr>
              <w:t>S</w:t>
            </w:r>
            <w:r w:rsidRPr="00C379D6">
              <w:rPr>
                <w:rFonts w:ascii="Arial" w:eastAsia="Arial" w:hAnsi="Arial" w:cs="Arial"/>
              </w:rPr>
              <w:t>pe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a</w:t>
            </w:r>
            <w:r w:rsidRPr="00C379D6">
              <w:rPr>
                <w:rFonts w:ascii="Arial" w:eastAsia="Arial" w:hAnsi="Arial" w:cs="Arial"/>
                <w:spacing w:val="-1"/>
              </w:rPr>
              <w:t>li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ät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9F81BAE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2E4A9CCE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652" w14:textId="77777777" w:rsidR="005202DE" w:rsidRPr="00C379D6" w:rsidRDefault="005202DE" w:rsidP="001C0EBA"/>
        </w:tc>
      </w:tr>
      <w:tr w:rsidR="005202DE" w:rsidRPr="00C379D6" w14:paraId="45D71CFB" w14:textId="77777777" w:rsidTr="005829F7">
        <w:trPr>
          <w:trHeight w:hRule="exact" w:val="89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6B4D" w14:textId="77777777" w:rsidR="005202DE" w:rsidRPr="00C379D6" w:rsidRDefault="005202DE" w:rsidP="004D206B">
            <w:pPr>
              <w:spacing w:after="0" w:line="250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5"/>
              </w:rPr>
              <w:t>W</w:t>
            </w:r>
            <w:r w:rsidRPr="00C379D6">
              <w:rPr>
                <w:rFonts w:ascii="Arial" w:eastAsia="Arial" w:hAnsi="Arial" w:cs="Arial"/>
                <w:spacing w:val="-3"/>
              </w:rPr>
              <w:t>ei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b</w:t>
            </w:r>
            <w:r w:rsidRPr="00C379D6">
              <w:rPr>
                <w:rFonts w:ascii="Arial" w:eastAsia="Arial" w:hAnsi="Arial" w:cs="Arial"/>
                <w:spacing w:val="-1"/>
              </w:rPr>
              <w:t>il</w:t>
            </w:r>
            <w:r w:rsidRPr="00C379D6">
              <w:rPr>
                <w:rFonts w:ascii="Arial" w:eastAsia="Arial" w:hAnsi="Arial" w:cs="Arial"/>
              </w:rPr>
              <w:t>dungs</w:t>
            </w:r>
            <w:r w:rsidRPr="00C379D6">
              <w:rPr>
                <w:rFonts w:ascii="Arial" w:eastAsia="Arial" w:hAnsi="Arial" w:cs="Arial"/>
                <w:spacing w:val="1"/>
              </w:rPr>
              <w:t>m</w:t>
            </w:r>
            <w:r w:rsidRPr="00C379D6">
              <w:rPr>
                <w:rFonts w:ascii="Arial" w:eastAsia="Arial" w:hAnsi="Arial" w:cs="Arial"/>
              </w:rPr>
              <w:t>odu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-1"/>
              </w:rPr>
              <w:t xml:space="preserve"> i</w:t>
            </w:r>
            <w:r w:rsidRPr="00C379D6">
              <w:rPr>
                <w:rFonts w:ascii="Arial" w:eastAsia="Arial" w:hAnsi="Arial" w:cs="Arial"/>
              </w:rPr>
              <w:t>n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I</w:t>
            </w:r>
            <w:r w:rsidRPr="00C379D6">
              <w:rPr>
                <w:rFonts w:ascii="Arial" w:eastAsia="Arial" w:hAnsi="Arial" w:cs="Arial"/>
                <w:spacing w:val="-3"/>
              </w:rPr>
              <w:t>n</w:t>
            </w:r>
            <w:r w:rsidRPr="00C379D6">
              <w:rPr>
                <w:rFonts w:ascii="Arial" w:eastAsia="Arial" w:hAnsi="Arial" w:cs="Arial"/>
              </w:rPr>
              <w:t>-</w:t>
            </w:r>
          </w:p>
          <w:p w14:paraId="71223F70" w14:textId="77777777" w:rsidR="005202DE" w:rsidRPr="00C379D6" w:rsidRDefault="005202DE" w:rsidP="004D206B">
            <w:pPr>
              <w:spacing w:before="6" w:after="0" w:line="252" w:lineRule="exact"/>
              <w:ind w:right="225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spacing w:val="1"/>
              </w:rPr>
              <w:t>f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spacing w:val="2"/>
              </w:rPr>
              <w:t>k</w:t>
            </w:r>
            <w:r w:rsidRPr="00C379D6">
              <w:rPr>
                <w:rFonts w:ascii="Arial" w:eastAsia="Arial" w:hAnsi="Arial" w:cs="Arial"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o</w:t>
            </w:r>
            <w:r w:rsidRPr="00C379D6">
              <w:rPr>
                <w:rFonts w:ascii="Arial" w:eastAsia="Arial" w:hAnsi="Arial" w:cs="Arial"/>
                <w:spacing w:val="-1"/>
              </w:rPr>
              <w:t>l</w:t>
            </w:r>
            <w:r w:rsidRPr="00C379D6">
              <w:rPr>
                <w:rFonts w:ascii="Arial" w:eastAsia="Arial" w:hAnsi="Arial" w:cs="Arial"/>
                <w:spacing w:val="-3"/>
              </w:rPr>
              <w:t>o</w:t>
            </w:r>
            <w:r w:rsidRPr="00C379D6">
              <w:rPr>
                <w:rFonts w:ascii="Arial" w:eastAsia="Arial" w:hAnsi="Arial" w:cs="Arial"/>
                <w:spacing w:val="2"/>
              </w:rPr>
              <w:t>g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</w:rPr>
              <w:t xml:space="preserve">oder </w:t>
            </w:r>
            <w:r w:rsidRPr="00C379D6">
              <w:rPr>
                <w:rFonts w:ascii="Arial" w:eastAsia="Arial" w:hAnsi="Arial" w:cs="Arial"/>
                <w:spacing w:val="1"/>
              </w:rPr>
              <w:t>I</w:t>
            </w:r>
            <w:r w:rsidRPr="00C379D6">
              <w:rPr>
                <w:rFonts w:ascii="Arial" w:eastAsia="Arial" w:hAnsi="Arial" w:cs="Arial"/>
              </w:rPr>
              <w:t>nn</w:t>
            </w:r>
            <w:r w:rsidRPr="00C379D6">
              <w:rPr>
                <w:rFonts w:ascii="Arial" w:eastAsia="Arial" w:hAnsi="Arial" w:cs="Arial"/>
                <w:spacing w:val="-3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>r</w:t>
            </w:r>
            <w:r w:rsidRPr="00C379D6">
              <w:rPr>
                <w:rFonts w:ascii="Arial" w:eastAsia="Arial" w:hAnsi="Arial" w:cs="Arial"/>
              </w:rPr>
              <w:t>e</w:t>
            </w:r>
            <w:r w:rsidRPr="00C379D6">
              <w:rPr>
                <w:rFonts w:ascii="Arial" w:eastAsia="Arial" w:hAnsi="Arial" w:cs="Arial"/>
                <w:spacing w:val="1"/>
              </w:rPr>
              <w:t xml:space="preserve"> </w:t>
            </w:r>
            <w:r w:rsidRPr="00C379D6">
              <w:rPr>
                <w:rFonts w:ascii="Arial" w:eastAsia="Arial" w:hAnsi="Arial" w:cs="Arial"/>
                <w:spacing w:val="-4"/>
              </w:rPr>
              <w:t>M</w:t>
            </w:r>
            <w:r w:rsidRPr="00C379D6">
              <w:rPr>
                <w:rFonts w:ascii="Arial" w:eastAsia="Arial" w:hAnsi="Arial" w:cs="Arial"/>
              </w:rPr>
              <w:t>ed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 xml:space="preserve">- </w:t>
            </w:r>
            <w:r w:rsidRPr="00C379D6">
              <w:rPr>
                <w:rFonts w:ascii="Arial" w:eastAsia="Arial" w:hAnsi="Arial" w:cs="Arial"/>
                <w:spacing w:val="-2"/>
              </w:rPr>
              <w:t>z</w:t>
            </w:r>
            <w:r w:rsidRPr="00C379D6">
              <w:rPr>
                <w:rFonts w:ascii="Arial" w:eastAsia="Arial" w:hAnsi="Arial" w:cs="Arial"/>
                <w:spacing w:val="-1"/>
              </w:rPr>
              <w:t>i</w:t>
            </w:r>
            <w:r w:rsidRPr="00C379D6">
              <w:rPr>
                <w:rFonts w:ascii="Arial" w:eastAsia="Arial" w:hAnsi="Arial" w:cs="Arial"/>
              </w:rPr>
              <w:t>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49E89D0E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BDDF52E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06A" w14:textId="77777777" w:rsidR="005202DE" w:rsidRPr="00C379D6" w:rsidRDefault="005202DE" w:rsidP="001C0EBA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C2F18CC" w14:textId="77777777" w:rsidR="005202DE" w:rsidRPr="00C379D6" w:rsidRDefault="005202DE" w:rsidP="001C0EBA">
            <w:pPr>
              <w:spacing w:after="0"/>
              <w:ind w:right="-20"/>
              <w:rPr>
                <w:rFonts w:ascii="Times New Roman" w:eastAsia="Times New Roman" w:hAnsi="Times New Roman" w:cs="Times New Roman"/>
              </w:rPr>
            </w:pPr>
            <w:r w:rsidRPr="00C379D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02DE" w:rsidRPr="00C379D6" w14:paraId="58F279AC" w14:textId="77777777" w:rsidTr="005829F7">
        <w:trPr>
          <w:trHeight w:hRule="exact" w:val="38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EF9" w14:textId="77777777" w:rsidR="005202DE" w:rsidRPr="00C379D6" w:rsidRDefault="005202DE" w:rsidP="001C0EBA">
            <w:pPr>
              <w:spacing w:after="0" w:line="247" w:lineRule="exact"/>
              <w:ind w:right="-20"/>
              <w:rPr>
                <w:rFonts w:ascii="Arial" w:eastAsia="Arial" w:hAnsi="Arial" w:cs="Arial"/>
              </w:rPr>
            </w:pPr>
            <w:r w:rsidRPr="00C379D6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o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C379D6">
              <w:rPr>
                <w:rFonts w:ascii="Arial" w:eastAsia="Arial" w:hAnsi="Arial" w:cs="Arial"/>
                <w:b/>
                <w:bCs/>
              </w:rPr>
              <w:t>a</w:t>
            </w:r>
            <w:r w:rsidRPr="00C379D6">
              <w:rPr>
                <w:rFonts w:ascii="Arial" w:eastAsia="Arial" w:hAnsi="Arial" w:cs="Arial"/>
                <w:b/>
                <w:bCs/>
                <w:spacing w:val="1"/>
              </w:rPr>
              <w:t>l*</w:t>
            </w:r>
            <w:r w:rsidRPr="00C379D6">
              <w:rPr>
                <w:rFonts w:ascii="Arial" w:eastAsia="Arial" w:hAnsi="Arial" w:cs="Arial"/>
                <w:b/>
                <w:bCs/>
              </w:rPr>
              <w:t>*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302B5D7" w14:textId="77777777" w:rsidR="005202DE" w:rsidRPr="00C379D6" w:rsidRDefault="005202DE" w:rsidP="001C0EBA"/>
        </w:tc>
        <w:tc>
          <w:tcPr>
            <w:tcW w:w="112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A06A47E" w14:textId="77777777" w:rsidR="005202DE" w:rsidRPr="00C379D6" w:rsidRDefault="005202DE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FC6" w14:textId="77777777" w:rsidR="005202DE" w:rsidRPr="00C379D6" w:rsidRDefault="005202DE" w:rsidP="001C0EBA"/>
        </w:tc>
      </w:tr>
    </w:tbl>
    <w:p w14:paraId="6932A4E8" w14:textId="77777777" w:rsidR="005202DE" w:rsidRPr="00C379D6" w:rsidRDefault="005202DE" w:rsidP="005202DE">
      <w:pPr>
        <w:spacing w:after="0" w:line="250" w:lineRule="exact"/>
        <w:ind w:right="-20"/>
        <w:rPr>
          <w:rFonts w:ascii="Arial" w:eastAsia="Arial" w:hAnsi="Arial" w:cs="Arial"/>
        </w:rPr>
      </w:pPr>
    </w:p>
    <w:p w14:paraId="56ED47EC" w14:textId="77777777" w:rsidR="005202DE" w:rsidRPr="00C379D6" w:rsidRDefault="005202DE" w:rsidP="005202DE">
      <w:pPr>
        <w:spacing w:after="0" w:line="250" w:lineRule="exact"/>
        <w:ind w:right="-20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</w:rPr>
        <w:t>*</w:t>
      </w:r>
      <w:r w:rsidRPr="00C379D6">
        <w:rPr>
          <w:rFonts w:ascii="Arial" w:eastAsia="Arial" w:hAnsi="Arial" w:cs="Arial"/>
          <w:spacing w:val="-3"/>
        </w:rPr>
        <w:t xml:space="preserve"> </w:t>
      </w:r>
      <w:r w:rsidRPr="00C379D6">
        <w:rPr>
          <w:rFonts w:ascii="Arial" w:eastAsia="Arial" w:hAnsi="Arial" w:cs="Arial"/>
          <w:spacing w:val="8"/>
        </w:rPr>
        <w:t>W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che</w:t>
      </w:r>
      <w:r w:rsidRPr="00C379D6">
        <w:rPr>
          <w:rFonts w:ascii="Arial" w:eastAsia="Arial" w:hAnsi="Arial" w:cs="Arial"/>
          <w:spacing w:val="-1"/>
        </w:rPr>
        <w:t xml:space="preserve"> V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an</w:t>
      </w:r>
      <w:r w:rsidRPr="00C379D6">
        <w:rPr>
          <w:rFonts w:ascii="Arial" w:eastAsia="Arial" w:hAnsi="Arial" w:cs="Arial"/>
          <w:spacing w:val="-2"/>
        </w:rPr>
        <w:t>s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u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</w:rPr>
        <w:t>n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s</w:t>
      </w:r>
      <w:r w:rsidRPr="00C379D6">
        <w:rPr>
          <w:rFonts w:ascii="Arial" w:eastAsia="Arial" w:hAnsi="Arial" w:cs="Arial"/>
          <w:spacing w:val="-4"/>
        </w:rPr>
        <w:t xml:space="preserve"> </w:t>
      </w:r>
      <w:r w:rsidRPr="00C379D6">
        <w:rPr>
          <w:rFonts w:ascii="Arial" w:eastAsia="Arial" w:hAnsi="Arial" w:cs="Arial"/>
          <w:spacing w:val="8"/>
        </w:rPr>
        <w:t>W</w:t>
      </w:r>
      <w:r w:rsidRPr="00C379D6">
        <w:rPr>
          <w:rFonts w:ascii="Arial" w:eastAsia="Arial" w:hAnsi="Arial" w:cs="Arial"/>
          <w:spacing w:val="-3"/>
        </w:rPr>
        <w:t>ei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b</w:t>
      </w:r>
      <w:r w:rsidRPr="00C379D6">
        <w:rPr>
          <w:rFonts w:ascii="Arial" w:eastAsia="Arial" w:hAnsi="Arial" w:cs="Arial"/>
          <w:spacing w:val="-1"/>
        </w:rPr>
        <w:t>il</w:t>
      </w:r>
      <w:r w:rsidRPr="00C379D6">
        <w:rPr>
          <w:rFonts w:ascii="Arial" w:eastAsia="Arial" w:hAnsi="Arial" w:cs="Arial"/>
        </w:rPr>
        <w:t>dung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2"/>
        </w:rPr>
        <w:t>z</w:t>
      </w:r>
      <w:r w:rsidRPr="00C379D6">
        <w:rPr>
          <w:rFonts w:ascii="Arial" w:eastAsia="Arial" w:hAnsi="Arial" w:cs="Arial"/>
        </w:rPr>
        <w:t>äh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en,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 xml:space="preserve">st 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n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Wingdings" w:eastAsia="Wingdings" w:hAnsi="Wingdings" w:cs="Wingdings"/>
        </w:rPr>
        <w:t></w:t>
      </w:r>
      <w:r w:rsidRPr="00C379D6">
        <w:rPr>
          <w:rFonts w:ascii="Times New Roman" w:eastAsia="Times New Roman" w:hAnsi="Times New Roman" w:cs="Times New Roman"/>
          <w:spacing w:val="6"/>
        </w:rPr>
        <w:t xml:space="preserve"> </w:t>
      </w:r>
      <w:r w:rsidRPr="00C379D6">
        <w:rPr>
          <w:rFonts w:ascii="Arial" w:eastAsia="Arial" w:hAnsi="Arial" w:cs="Arial"/>
          <w:spacing w:val="-1"/>
        </w:rPr>
        <w:t>B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1"/>
        </w:rPr>
        <w:t>il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1"/>
        </w:rPr>
        <w:t xml:space="preserve"> </w:t>
      </w:r>
      <w:r w:rsidRPr="00C379D6">
        <w:rPr>
          <w:rFonts w:ascii="Arial" w:eastAsia="Arial" w:hAnsi="Arial" w:cs="Arial"/>
        </w:rPr>
        <w:t>7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2"/>
        </w:rPr>
        <w:t>z</w:t>
      </w:r>
      <w:r w:rsidRPr="00C379D6">
        <w:rPr>
          <w:rFonts w:ascii="Arial" w:eastAsia="Arial" w:hAnsi="Arial" w:cs="Arial"/>
        </w:rPr>
        <w:t>usa</w:t>
      </w:r>
      <w:r w:rsidRPr="00C379D6">
        <w:rPr>
          <w:rFonts w:ascii="Arial" w:eastAsia="Arial" w:hAnsi="Arial" w:cs="Arial"/>
          <w:spacing w:val="1"/>
        </w:rPr>
        <w:t>mm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3"/>
        </w:rPr>
        <w:t>n</w:t>
      </w:r>
      <w:r w:rsidRPr="00C379D6">
        <w:rPr>
          <w:rFonts w:ascii="Arial" w:eastAsia="Arial" w:hAnsi="Arial" w:cs="Arial"/>
        </w:rPr>
        <w:t>g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  <w:spacing w:val="3"/>
        </w:rPr>
        <w:t>f</w:t>
      </w:r>
      <w:r w:rsidRPr="00C379D6">
        <w:rPr>
          <w:rFonts w:ascii="Arial" w:eastAsia="Arial" w:hAnsi="Arial" w:cs="Arial"/>
        </w:rPr>
        <w:t>as</w:t>
      </w:r>
      <w:r w:rsidRPr="00C379D6">
        <w:rPr>
          <w:rFonts w:ascii="Arial" w:eastAsia="Arial" w:hAnsi="Arial" w:cs="Arial"/>
          <w:spacing w:val="-2"/>
        </w:rPr>
        <w:t>s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 xml:space="preserve">. </w:t>
      </w:r>
      <w:r w:rsidRPr="00C379D6">
        <w:rPr>
          <w:rFonts w:ascii="Arial" w:eastAsia="Arial" w:hAnsi="Arial" w:cs="Arial"/>
          <w:spacing w:val="-1"/>
        </w:rPr>
        <w:t>Ni</w:t>
      </w:r>
      <w:r w:rsidRPr="00C379D6">
        <w:rPr>
          <w:rFonts w:ascii="Arial" w:eastAsia="Arial" w:hAnsi="Arial" w:cs="Arial"/>
        </w:rPr>
        <w:t>cht a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s</w:t>
      </w:r>
    </w:p>
    <w:p w14:paraId="67ED1B4C" w14:textId="77777777" w:rsidR="005202DE" w:rsidRPr="00C379D6" w:rsidRDefault="005202DE" w:rsidP="005202DE">
      <w:pPr>
        <w:spacing w:before="1" w:after="0"/>
        <w:ind w:right="-20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  <w:spacing w:val="5"/>
        </w:rPr>
        <w:t>W</w:t>
      </w:r>
      <w:r w:rsidRPr="00C379D6">
        <w:rPr>
          <w:rFonts w:ascii="Arial" w:eastAsia="Arial" w:hAnsi="Arial" w:cs="Arial"/>
          <w:spacing w:val="-3"/>
        </w:rPr>
        <w:t>ei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b</w:t>
      </w:r>
      <w:r w:rsidRPr="00C379D6">
        <w:rPr>
          <w:rFonts w:ascii="Arial" w:eastAsia="Arial" w:hAnsi="Arial" w:cs="Arial"/>
          <w:spacing w:val="-1"/>
        </w:rPr>
        <w:t>il</w:t>
      </w:r>
      <w:r w:rsidRPr="00C379D6">
        <w:rPr>
          <w:rFonts w:ascii="Arial" w:eastAsia="Arial" w:hAnsi="Arial" w:cs="Arial"/>
        </w:rPr>
        <w:t>dung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2"/>
        </w:rPr>
        <w:t>z</w:t>
      </w:r>
      <w:r w:rsidRPr="00C379D6">
        <w:rPr>
          <w:rFonts w:ascii="Arial" w:eastAsia="Arial" w:hAnsi="Arial" w:cs="Arial"/>
        </w:rPr>
        <w:t>äh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en</w:t>
      </w:r>
      <w:r w:rsidRPr="00C379D6">
        <w:rPr>
          <w:rFonts w:ascii="Arial" w:eastAsia="Arial" w:hAnsi="Arial" w:cs="Arial"/>
          <w:spacing w:val="1"/>
        </w:rPr>
        <w:t xml:space="preserve"> I</w:t>
      </w:r>
      <w:r w:rsidRPr="00C379D6">
        <w:rPr>
          <w:rFonts w:ascii="Arial" w:eastAsia="Arial" w:hAnsi="Arial" w:cs="Arial"/>
        </w:rPr>
        <w:t>n</w:t>
      </w:r>
      <w:r w:rsidRPr="00C379D6">
        <w:rPr>
          <w:rFonts w:ascii="Arial" w:eastAsia="Arial" w:hAnsi="Arial" w:cs="Arial"/>
          <w:spacing w:val="-2"/>
        </w:rPr>
        <w:t>v</w:t>
      </w:r>
      <w:r w:rsidRPr="00C379D6">
        <w:rPr>
          <w:rFonts w:ascii="Arial" w:eastAsia="Arial" w:hAnsi="Arial" w:cs="Arial"/>
        </w:rPr>
        <w:t>es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  <w:spacing w:val="-3"/>
        </w:rPr>
        <w:t>a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o</w:t>
      </w:r>
      <w:r w:rsidRPr="00C379D6">
        <w:rPr>
          <w:rFonts w:ascii="Arial" w:eastAsia="Arial" w:hAnsi="Arial" w:cs="Arial"/>
          <w:spacing w:val="-2"/>
        </w:rPr>
        <w:t>r</w:t>
      </w:r>
      <w:r w:rsidRPr="00C379D6">
        <w:rPr>
          <w:rFonts w:ascii="Arial" w:eastAsia="Arial" w:hAnsi="Arial" w:cs="Arial"/>
        </w:rPr>
        <w:t>s</w:t>
      </w:r>
      <w:r w:rsidRPr="00C379D6">
        <w:rPr>
          <w:rFonts w:ascii="Arial" w:eastAsia="Arial" w:hAnsi="Arial" w:cs="Arial"/>
          <w:spacing w:val="1"/>
        </w:rPr>
        <w:t>m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ngs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2"/>
        </w:rPr>
        <w:t>v</w:t>
      </w:r>
      <w:r w:rsidRPr="00C379D6">
        <w:rPr>
          <w:rFonts w:ascii="Arial" w:eastAsia="Arial" w:hAnsi="Arial" w:cs="Arial"/>
        </w:rPr>
        <w:t>on</w:t>
      </w:r>
      <w:r w:rsidRPr="00C379D6">
        <w:rPr>
          <w:rFonts w:ascii="Arial" w:eastAsia="Arial" w:hAnsi="Arial" w:cs="Arial"/>
          <w:spacing w:val="-2"/>
        </w:rPr>
        <w:t xml:space="preserve"> </w:t>
      </w:r>
      <w:r w:rsidRPr="00C379D6">
        <w:rPr>
          <w:rFonts w:ascii="Arial" w:eastAsia="Arial" w:hAnsi="Arial" w:cs="Arial"/>
          <w:spacing w:val="-1"/>
        </w:rPr>
        <w:t>P</w:t>
      </w:r>
      <w:r w:rsidRPr="00C379D6">
        <w:rPr>
          <w:rFonts w:ascii="Arial" w:eastAsia="Arial" w:hAnsi="Arial" w:cs="Arial"/>
        </w:rPr>
        <w:t>hase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  <w:spacing w:val="1"/>
        </w:rPr>
        <w:t>I</w:t>
      </w:r>
      <w:r w:rsidRPr="00C379D6">
        <w:rPr>
          <w:rFonts w:ascii="Arial" w:eastAsia="Arial" w:hAnsi="Arial" w:cs="Arial"/>
        </w:rPr>
        <w:t>I</w:t>
      </w:r>
      <w:r w:rsidRPr="00C379D6">
        <w:rPr>
          <w:rFonts w:ascii="Arial" w:eastAsia="Arial" w:hAnsi="Arial" w:cs="Arial"/>
          <w:spacing w:val="-3"/>
        </w:rPr>
        <w:t xml:space="preserve"> </w:t>
      </w:r>
      <w:r w:rsidRPr="00C379D6">
        <w:rPr>
          <w:rFonts w:ascii="Arial" w:eastAsia="Arial" w:hAnsi="Arial" w:cs="Arial"/>
          <w:spacing w:val="2"/>
        </w:rPr>
        <w:t>T</w:t>
      </w:r>
      <w:r w:rsidRPr="00C379D6">
        <w:rPr>
          <w:rFonts w:ascii="Arial" w:eastAsia="Arial" w:hAnsi="Arial" w:cs="Arial"/>
        </w:rPr>
        <w:t>he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ap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2"/>
        </w:rPr>
        <w:t>s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ud</w:t>
      </w:r>
      <w:r w:rsidRPr="00C379D6">
        <w:rPr>
          <w:rFonts w:ascii="Arial" w:eastAsia="Arial" w:hAnsi="Arial" w:cs="Arial"/>
          <w:spacing w:val="-1"/>
        </w:rPr>
        <w:t>i</w:t>
      </w:r>
      <w:r w:rsidRPr="00C379D6">
        <w:rPr>
          <w:rFonts w:ascii="Arial" w:eastAsia="Arial" w:hAnsi="Arial" w:cs="Arial"/>
        </w:rPr>
        <w:t>en.</w:t>
      </w:r>
    </w:p>
    <w:p w14:paraId="0E3D2866" w14:textId="77777777" w:rsidR="005202DE" w:rsidRPr="00C379D6" w:rsidRDefault="005202DE" w:rsidP="005202DE">
      <w:pPr>
        <w:spacing w:after="0"/>
        <w:ind w:right="-20"/>
        <w:rPr>
          <w:rFonts w:ascii="Arial" w:eastAsia="Arial" w:hAnsi="Arial" w:cs="Arial"/>
        </w:rPr>
      </w:pPr>
      <w:r w:rsidRPr="00C379D6">
        <w:rPr>
          <w:rFonts w:ascii="Arial" w:eastAsia="Arial" w:hAnsi="Arial" w:cs="Arial"/>
          <w:spacing w:val="1"/>
        </w:rPr>
        <w:t>*</w:t>
      </w:r>
      <w:r w:rsidRPr="00C379D6">
        <w:rPr>
          <w:rFonts w:ascii="Arial" w:eastAsia="Arial" w:hAnsi="Arial" w:cs="Arial"/>
        </w:rPr>
        <w:t>*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</w:rPr>
        <w:t>1</w:t>
      </w:r>
      <w:r w:rsidRPr="00C379D6">
        <w:rPr>
          <w:rFonts w:ascii="Arial" w:eastAsia="Arial" w:hAnsi="Arial" w:cs="Arial"/>
          <w:spacing w:val="-4"/>
        </w:rPr>
        <w:t xml:space="preserve"> </w:t>
      </w:r>
      <w:r w:rsidRPr="00C379D6">
        <w:rPr>
          <w:rFonts w:ascii="Arial" w:eastAsia="Arial" w:hAnsi="Arial" w:cs="Arial"/>
          <w:spacing w:val="2"/>
        </w:rPr>
        <w:t>T</w:t>
      </w:r>
      <w:r w:rsidRPr="00C379D6">
        <w:rPr>
          <w:rFonts w:ascii="Arial" w:eastAsia="Arial" w:hAnsi="Arial" w:cs="Arial"/>
          <w:spacing w:val="-3"/>
        </w:rPr>
        <w:t>a</w:t>
      </w:r>
      <w:r w:rsidRPr="00C379D6">
        <w:rPr>
          <w:rFonts w:ascii="Arial" w:eastAsia="Arial" w:hAnsi="Arial" w:cs="Arial"/>
        </w:rPr>
        <w:t>g</w:t>
      </w:r>
      <w:r w:rsidRPr="00C379D6">
        <w:rPr>
          <w:rFonts w:ascii="Arial" w:eastAsia="Arial" w:hAnsi="Arial" w:cs="Arial"/>
          <w:spacing w:val="3"/>
        </w:rPr>
        <w:t xml:space="preserve"> </w:t>
      </w:r>
      <w:r w:rsidRPr="00C379D6">
        <w:rPr>
          <w:rFonts w:ascii="Arial" w:eastAsia="Arial" w:hAnsi="Arial" w:cs="Arial"/>
        </w:rPr>
        <w:t>aus</w:t>
      </w:r>
      <w:r w:rsidRPr="00C379D6">
        <w:rPr>
          <w:rFonts w:ascii="Arial" w:eastAsia="Arial" w:hAnsi="Arial" w:cs="Arial"/>
          <w:spacing w:val="-3"/>
        </w:rPr>
        <w:t>w</w:t>
      </w:r>
      <w:r w:rsidRPr="00C379D6">
        <w:rPr>
          <w:rFonts w:ascii="Arial" w:eastAsia="Arial" w:hAnsi="Arial" w:cs="Arial"/>
        </w:rPr>
        <w:t>ä</w:t>
      </w:r>
      <w:r w:rsidRPr="00C379D6">
        <w:rPr>
          <w:rFonts w:ascii="Arial" w:eastAsia="Arial" w:hAnsi="Arial" w:cs="Arial"/>
          <w:spacing w:val="1"/>
        </w:rPr>
        <w:t>rt</w:t>
      </w:r>
      <w:r w:rsidRPr="00C379D6">
        <w:rPr>
          <w:rFonts w:ascii="Arial" w:eastAsia="Arial" w:hAnsi="Arial" w:cs="Arial"/>
          <w:spacing w:val="-3"/>
        </w:rPr>
        <w:t>i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-6"/>
        </w:rPr>
        <w:t xml:space="preserve"> </w:t>
      </w:r>
      <w:r w:rsidRPr="00C379D6">
        <w:rPr>
          <w:rFonts w:ascii="Arial" w:eastAsia="Arial" w:hAnsi="Arial" w:cs="Arial"/>
          <w:spacing w:val="8"/>
        </w:rPr>
        <w:t>W</w:t>
      </w:r>
      <w:r w:rsidRPr="00C379D6">
        <w:rPr>
          <w:rFonts w:ascii="Arial" w:eastAsia="Arial" w:hAnsi="Arial" w:cs="Arial"/>
          <w:spacing w:val="-3"/>
        </w:rPr>
        <w:t>e</w:t>
      </w:r>
      <w:r w:rsidRPr="00C379D6">
        <w:rPr>
          <w:rFonts w:ascii="Arial" w:eastAsia="Arial" w:hAnsi="Arial" w:cs="Arial"/>
          <w:spacing w:val="-1"/>
        </w:rPr>
        <w:t>it</w:t>
      </w:r>
      <w:r w:rsidRPr="00C379D6">
        <w:rPr>
          <w:rFonts w:ascii="Arial" w:eastAsia="Arial" w:hAnsi="Arial" w:cs="Arial"/>
        </w:rPr>
        <w:t>e</w:t>
      </w:r>
      <w:r w:rsidRPr="00C379D6">
        <w:rPr>
          <w:rFonts w:ascii="Arial" w:eastAsia="Arial" w:hAnsi="Arial" w:cs="Arial"/>
          <w:spacing w:val="1"/>
        </w:rPr>
        <w:t>r</w:t>
      </w:r>
      <w:r w:rsidRPr="00C379D6">
        <w:rPr>
          <w:rFonts w:ascii="Arial" w:eastAsia="Arial" w:hAnsi="Arial" w:cs="Arial"/>
        </w:rPr>
        <w:t>b</w:t>
      </w:r>
      <w:r w:rsidRPr="00C379D6">
        <w:rPr>
          <w:rFonts w:ascii="Arial" w:eastAsia="Arial" w:hAnsi="Arial" w:cs="Arial"/>
          <w:spacing w:val="-1"/>
        </w:rPr>
        <w:t>il</w:t>
      </w:r>
      <w:r w:rsidRPr="00C379D6">
        <w:rPr>
          <w:rFonts w:ascii="Arial" w:eastAsia="Arial" w:hAnsi="Arial" w:cs="Arial"/>
        </w:rPr>
        <w:t>dung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</w:rPr>
        <w:t>=</w:t>
      </w:r>
      <w:r w:rsidRPr="00C379D6">
        <w:rPr>
          <w:rFonts w:ascii="Arial" w:eastAsia="Arial" w:hAnsi="Arial" w:cs="Arial"/>
          <w:spacing w:val="2"/>
        </w:rPr>
        <w:t xml:space="preserve"> </w:t>
      </w:r>
      <w:r w:rsidRPr="00C379D6">
        <w:rPr>
          <w:rFonts w:ascii="Arial" w:eastAsia="Arial" w:hAnsi="Arial" w:cs="Arial"/>
        </w:rPr>
        <w:t>8</w:t>
      </w:r>
      <w:r w:rsidRPr="00C379D6">
        <w:rPr>
          <w:rFonts w:ascii="Arial" w:eastAsia="Arial" w:hAnsi="Arial" w:cs="Arial"/>
          <w:spacing w:val="-1"/>
        </w:rPr>
        <w:t xml:space="preserve"> </w:t>
      </w:r>
      <w:r w:rsidRPr="00C379D6">
        <w:rPr>
          <w:rFonts w:ascii="Arial" w:eastAsia="Arial" w:hAnsi="Arial" w:cs="Arial"/>
        </w:rPr>
        <w:t>h</w:t>
      </w:r>
      <w:r w:rsidRPr="00C379D6">
        <w:rPr>
          <w:rFonts w:ascii="Arial" w:eastAsia="Arial" w:hAnsi="Arial" w:cs="Arial"/>
          <w:spacing w:val="-1"/>
        </w:rPr>
        <w:t>/</w:t>
      </w:r>
      <w:r w:rsidRPr="00C379D6">
        <w:rPr>
          <w:rFonts w:ascii="Arial" w:eastAsia="Arial" w:hAnsi="Arial" w:cs="Arial"/>
          <w:spacing w:val="2"/>
        </w:rPr>
        <w:t>T</w:t>
      </w:r>
      <w:r w:rsidRPr="00C379D6">
        <w:rPr>
          <w:rFonts w:ascii="Arial" w:eastAsia="Arial" w:hAnsi="Arial" w:cs="Arial"/>
          <w:spacing w:val="-3"/>
        </w:rPr>
        <w:t>a</w:t>
      </w:r>
      <w:r w:rsidRPr="00C379D6">
        <w:rPr>
          <w:rFonts w:ascii="Arial" w:eastAsia="Arial" w:hAnsi="Arial" w:cs="Arial"/>
        </w:rPr>
        <w:t>g</w:t>
      </w:r>
      <w:r w:rsidRPr="00C379D6">
        <w:rPr>
          <w:rFonts w:ascii="Arial" w:eastAsia="Arial" w:hAnsi="Arial" w:cs="Arial"/>
          <w:spacing w:val="1"/>
        </w:rPr>
        <w:t xml:space="preserve"> (</w:t>
      </w:r>
      <w:r w:rsidRPr="00C379D6">
        <w:rPr>
          <w:rFonts w:ascii="Arial" w:eastAsia="Arial" w:hAnsi="Arial" w:cs="Arial"/>
        </w:rPr>
        <w:t>1</w:t>
      </w:r>
      <w:r w:rsidRPr="00C379D6">
        <w:rPr>
          <w:rFonts w:ascii="Arial" w:eastAsia="Arial" w:hAnsi="Arial" w:cs="Arial"/>
          <w:spacing w:val="-1"/>
        </w:rPr>
        <w:t xml:space="preserve"> </w:t>
      </w:r>
      <w:r w:rsidRPr="00C379D6">
        <w:rPr>
          <w:rFonts w:ascii="Arial" w:eastAsia="Arial" w:hAnsi="Arial" w:cs="Arial"/>
          <w:spacing w:val="-3"/>
        </w:rPr>
        <w:t>H</w:t>
      </w:r>
      <w:r w:rsidRPr="00C379D6">
        <w:rPr>
          <w:rFonts w:ascii="Arial" w:eastAsia="Arial" w:hAnsi="Arial" w:cs="Arial"/>
        </w:rPr>
        <w:t>a</w:t>
      </w:r>
      <w:r w:rsidRPr="00C379D6">
        <w:rPr>
          <w:rFonts w:ascii="Arial" w:eastAsia="Arial" w:hAnsi="Arial" w:cs="Arial"/>
          <w:spacing w:val="-1"/>
        </w:rPr>
        <w:t>l</w:t>
      </w:r>
      <w:r w:rsidRPr="00C379D6">
        <w:rPr>
          <w:rFonts w:ascii="Arial" w:eastAsia="Arial" w:hAnsi="Arial" w:cs="Arial"/>
        </w:rPr>
        <w:t>b</w:t>
      </w:r>
      <w:r w:rsidRPr="00C379D6">
        <w:rPr>
          <w:rFonts w:ascii="Arial" w:eastAsia="Arial" w:hAnsi="Arial" w:cs="Arial"/>
          <w:spacing w:val="1"/>
        </w:rPr>
        <w:t>t</w:t>
      </w:r>
      <w:r w:rsidRPr="00C379D6">
        <w:rPr>
          <w:rFonts w:ascii="Arial" w:eastAsia="Arial" w:hAnsi="Arial" w:cs="Arial"/>
        </w:rPr>
        <w:t>ag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</w:rPr>
        <w:t>= 4</w:t>
      </w:r>
      <w:r w:rsidRPr="00C379D6">
        <w:rPr>
          <w:rFonts w:ascii="Arial" w:eastAsia="Arial" w:hAnsi="Arial" w:cs="Arial"/>
          <w:spacing w:val="1"/>
        </w:rPr>
        <w:t xml:space="preserve"> </w:t>
      </w:r>
      <w:r w:rsidRPr="00C379D6">
        <w:rPr>
          <w:rFonts w:ascii="Arial" w:eastAsia="Arial" w:hAnsi="Arial" w:cs="Arial"/>
          <w:spacing w:val="-3"/>
        </w:rPr>
        <w:t>h</w:t>
      </w:r>
      <w:r w:rsidRPr="00C379D6">
        <w:rPr>
          <w:rFonts w:ascii="Arial" w:eastAsia="Arial" w:hAnsi="Arial" w:cs="Arial"/>
          <w:spacing w:val="-1"/>
        </w:rPr>
        <w:t>/</w:t>
      </w:r>
      <w:r w:rsidRPr="00C379D6">
        <w:rPr>
          <w:rFonts w:ascii="Arial" w:eastAsia="Arial" w:hAnsi="Arial" w:cs="Arial"/>
          <w:spacing w:val="2"/>
        </w:rPr>
        <w:t>T</w:t>
      </w:r>
      <w:r w:rsidRPr="00C379D6">
        <w:rPr>
          <w:rFonts w:ascii="Arial" w:eastAsia="Arial" w:hAnsi="Arial" w:cs="Arial"/>
          <w:spacing w:val="-3"/>
        </w:rPr>
        <w:t>a</w:t>
      </w:r>
      <w:r w:rsidRPr="00C379D6">
        <w:rPr>
          <w:rFonts w:ascii="Arial" w:eastAsia="Arial" w:hAnsi="Arial" w:cs="Arial"/>
          <w:spacing w:val="2"/>
        </w:rPr>
        <w:t>g</w:t>
      </w:r>
      <w:r w:rsidRPr="00C379D6">
        <w:rPr>
          <w:rFonts w:ascii="Arial" w:eastAsia="Arial" w:hAnsi="Arial" w:cs="Arial"/>
        </w:rPr>
        <w:t>)</w:t>
      </w:r>
    </w:p>
    <w:p w14:paraId="15473DA0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C379D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C379D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C379D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5.1</w:t>
      </w:r>
      <w:r w:rsidRPr="00C379D6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C379D6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5.2</w:t>
      </w:r>
      <w:r w:rsidRPr="00C379D6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C379D6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C379D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5.3</w:t>
      </w:r>
      <w:r w:rsidRPr="00C379D6">
        <w:rPr>
          <w:rFonts w:ascii="Arial" w:eastAsia="Times New Roman" w:hAnsi="Arial" w:cs="Arial"/>
          <w:lang w:eastAsia="zh-CN"/>
        </w:rPr>
        <w:tab/>
        <w:t>Jähr</w:t>
      </w:r>
      <w:r w:rsidRPr="00C379D6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C379D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379D6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C379D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5.4</w:t>
      </w:r>
      <w:r w:rsidRPr="00C379D6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C379D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C379D6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C379D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C379D6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C379D6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C379D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6.1</w:t>
      </w:r>
      <w:r w:rsidRPr="00C379D6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C379D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C379D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6.2</w:t>
      </w:r>
      <w:r w:rsidRPr="00C379D6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C379D6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6.3</w:t>
      </w:r>
      <w:r w:rsidRPr="00C379D6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C379D6">
        <w:rPr>
          <w:rFonts w:ascii="Arial" w:eastAsia="Times New Roman" w:hAnsi="Arial" w:cs="Arial"/>
          <w:lang w:eastAsia="zh-CN"/>
        </w:rPr>
        <w:t>, z. B</w:t>
      </w:r>
      <w:r w:rsidRPr="00C379D6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C379D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C379D6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C379D6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379D6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6.4</w:t>
      </w:r>
      <w:r w:rsidRPr="00C379D6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C379D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6.5</w:t>
      </w:r>
      <w:r w:rsidRPr="00C379D6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C379D6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6.6</w:t>
      </w:r>
      <w:r w:rsidRPr="00C379D6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C379D6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C379D6">
        <w:rPr>
          <w:rFonts w:ascii="Arial" w:eastAsia="Times New Roman" w:hAnsi="Arial" w:cs="Arial"/>
          <w:lang w:eastAsia="zh-CN"/>
        </w:rPr>
        <w:t xml:space="preserve">fachspezifische </w:t>
      </w:r>
      <w:r w:rsidRPr="00C379D6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C379D6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C379D6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379D6">
        <w:rPr>
          <w:rFonts w:ascii="Arial" w:eastAsia="Times New Roman" w:hAnsi="Arial" w:cs="Arial"/>
          <w:lang w:eastAsia="zh-CN"/>
        </w:rPr>
        <w:t>Ort, Datum</w:t>
      </w:r>
      <w:r w:rsidR="00B06482" w:rsidRPr="00C379D6">
        <w:rPr>
          <w:rFonts w:ascii="Arial" w:eastAsia="Times New Roman" w:hAnsi="Arial" w:cs="Arial"/>
          <w:lang w:eastAsia="zh-CN"/>
        </w:rPr>
        <w:t xml:space="preserve"> | Version</w:t>
      </w:r>
      <w:r w:rsidR="00342064" w:rsidRPr="00C379D6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C379D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C379D6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C379D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C379D6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C379D6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C379D6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C379D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C379D6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C379D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C379D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C379D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C379D6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FCC5" w14:textId="77777777" w:rsidR="00B64DC9" w:rsidRDefault="00B64DC9" w:rsidP="00E177D4">
      <w:pPr>
        <w:spacing w:after="0"/>
      </w:pPr>
      <w:r>
        <w:separator/>
      </w:r>
    </w:p>
  </w:endnote>
  <w:endnote w:type="continuationSeparator" w:id="0">
    <w:p w14:paraId="7BC71869" w14:textId="77777777" w:rsidR="00B64DC9" w:rsidRDefault="00B64DC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04BB" w14:textId="77777777" w:rsidR="00B64DC9" w:rsidRDefault="00B64DC9" w:rsidP="00E177D4">
      <w:pPr>
        <w:spacing w:after="0"/>
      </w:pPr>
      <w:r>
        <w:separator/>
      </w:r>
    </w:p>
  </w:footnote>
  <w:footnote w:type="continuationSeparator" w:id="0">
    <w:p w14:paraId="368C5E40" w14:textId="77777777" w:rsidR="00B64DC9" w:rsidRDefault="00B64DC9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0F7C2C"/>
    <w:rsid w:val="00104144"/>
    <w:rsid w:val="00104A42"/>
    <w:rsid w:val="00104AFE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1BD8"/>
    <w:rsid w:val="001E2CC1"/>
    <w:rsid w:val="002009D1"/>
    <w:rsid w:val="0021267D"/>
    <w:rsid w:val="002127BD"/>
    <w:rsid w:val="00215F1F"/>
    <w:rsid w:val="00232C9F"/>
    <w:rsid w:val="00232D7D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581B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28E1"/>
    <w:rsid w:val="00453E06"/>
    <w:rsid w:val="00472B05"/>
    <w:rsid w:val="004820B8"/>
    <w:rsid w:val="004821AF"/>
    <w:rsid w:val="00497A95"/>
    <w:rsid w:val="004A2D23"/>
    <w:rsid w:val="004A386A"/>
    <w:rsid w:val="004A4230"/>
    <w:rsid w:val="004D206B"/>
    <w:rsid w:val="004D2768"/>
    <w:rsid w:val="004E5E7D"/>
    <w:rsid w:val="004E6C12"/>
    <w:rsid w:val="004F3117"/>
    <w:rsid w:val="005050D2"/>
    <w:rsid w:val="005202DE"/>
    <w:rsid w:val="00532F86"/>
    <w:rsid w:val="005444AB"/>
    <w:rsid w:val="00545D5B"/>
    <w:rsid w:val="005538A9"/>
    <w:rsid w:val="00556324"/>
    <w:rsid w:val="00557A62"/>
    <w:rsid w:val="00561675"/>
    <w:rsid w:val="005732C6"/>
    <w:rsid w:val="0057525E"/>
    <w:rsid w:val="005829F7"/>
    <w:rsid w:val="0059409E"/>
    <w:rsid w:val="005A2180"/>
    <w:rsid w:val="005B2052"/>
    <w:rsid w:val="005C0B87"/>
    <w:rsid w:val="005C2418"/>
    <w:rsid w:val="005D2784"/>
    <w:rsid w:val="005D37F7"/>
    <w:rsid w:val="005D3C64"/>
    <w:rsid w:val="005E266E"/>
    <w:rsid w:val="005E37F7"/>
    <w:rsid w:val="005F57B3"/>
    <w:rsid w:val="00602EE0"/>
    <w:rsid w:val="00603150"/>
    <w:rsid w:val="006115CC"/>
    <w:rsid w:val="00611F68"/>
    <w:rsid w:val="006131E2"/>
    <w:rsid w:val="00623746"/>
    <w:rsid w:val="00624263"/>
    <w:rsid w:val="006309AF"/>
    <w:rsid w:val="006360DD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55F2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2D8C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300E"/>
    <w:rsid w:val="00B25C9E"/>
    <w:rsid w:val="00B26212"/>
    <w:rsid w:val="00B40DAA"/>
    <w:rsid w:val="00B46C91"/>
    <w:rsid w:val="00B47E47"/>
    <w:rsid w:val="00B51A2D"/>
    <w:rsid w:val="00B53E5E"/>
    <w:rsid w:val="00B546B7"/>
    <w:rsid w:val="00B64DC9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379D6"/>
    <w:rsid w:val="00C61A6B"/>
    <w:rsid w:val="00C64425"/>
    <w:rsid w:val="00C7227F"/>
    <w:rsid w:val="00C8159E"/>
    <w:rsid w:val="00C84483"/>
    <w:rsid w:val="00C93473"/>
    <w:rsid w:val="00CA0AC5"/>
    <w:rsid w:val="00CA4090"/>
    <w:rsid w:val="00CB20EC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0128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129C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28</cp:revision>
  <cp:lastPrinted>2018-10-01T09:01:00Z</cp:lastPrinted>
  <dcterms:created xsi:type="dcterms:W3CDTF">2023-05-08T08:55:00Z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