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23D16A15" w:rsidR="00C8159E" w:rsidRPr="0035783B" w:rsidRDefault="00C8159E" w:rsidP="00735B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lang w:eastAsia="zh-CN"/>
        </w:rPr>
      </w:pPr>
      <w:r w:rsidRPr="0035783B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735BDC" w:rsidRPr="0035783B">
        <w:rPr>
          <w:rFonts w:ascii="Arial" w:eastAsia="Times New Roman" w:hAnsi="Arial" w:cs="Arial"/>
          <w:b/>
          <w:lang w:eastAsia="zh-CN"/>
        </w:rPr>
        <w:t xml:space="preserve"> im Fachgebiet Orthopädie und Traumatologie des Bewegungsapparats</w:t>
      </w:r>
    </w:p>
    <w:p w14:paraId="4225CC46" w14:textId="77777777" w:rsidR="00C8159E" w:rsidRPr="0035783B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Pr="0035783B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35783B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35783B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35783B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35783B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35783B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35783B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1.1</w:t>
      </w:r>
      <w:r w:rsidRPr="0035783B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35783B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35783B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35783B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1.2.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35783B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59B0E6F2" w14:textId="77777777" w:rsidR="00656075" w:rsidRPr="0035783B" w:rsidRDefault="00656075" w:rsidP="00656075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r w:rsidRPr="0035783B">
        <w:rPr>
          <w:rFonts w:ascii="Arial" w:eastAsia="Times New Roman" w:hAnsi="Arial" w:cs="Arial"/>
          <w:lang w:eastAsia="zh-CN"/>
        </w:rPr>
        <w:t>Orthopädie und Traumatologie des Bewegungsapparates</w:t>
      </w:r>
    </w:p>
    <w:p w14:paraId="7C254596" w14:textId="77777777" w:rsidR="00C8159E" w:rsidRPr="0035783B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35783B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35783B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35783B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1.3.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35783B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35783B">
        <w:rPr>
          <w:rFonts w:ascii="Arial" w:eastAsia="Times New Roman" w:hAnsi="Arial" w:cs="Arial"/>
          <w:snapToGrid w:val="0"/>
          <w:lang w:eastAsia="de-CH"/>
        </w:rPr>
        <w:t>,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8C1DA81" w14:textId="77777777" w:rsidR="00AC3909" w:rsidRPr="0035783B" w:rsidRDefault="00AC3909" w:rsidP="00AC3909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1.4.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Stationäre Patienten: </w:t>
      </w:r>
    </w:p>
    <w:p w14:paraId="4FE861C0" w14:textId="77777777" w:rsidR="00AC3909" w:rsidRPr="0035783B" w:rsidRDefault="00AC3909" w:rsidP="00AC3909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 Orthopädie: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- operierte Patienten (ohne Frakturen) pro Jahr,</w:t>
      </w:r>
    </w:p>
    <w:p w14:paraId="20FAE941" w14:textId="77777777" w:rsidR="00AC3909" w:rsidRPr="0035783B" w:rsidRDefault="00AC3909" w:rsidP="00AC3909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- ambulante Patienten: Anzahl Konsultationen pro Jahr)</w:t>
      </w:r>
    </w:p>
    <w:p w14:paraId="54D328AC" w14:textId="77777777" w:rsidR="00AC3909" w:rsidRPr="0035783B" w:rsidRDefault="00AC3909" w:rsidP="00AC3909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 Traumatologie: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- operierte Patienten</w:t>
      </w:r>
    </w:p>
    <w:p w14:paraId="43CC21F4" w14:textId="77777777" w:rsidR="00AC3909" w:rsidRPr="0035783B" w:rsidRDefault="00AC3909" w:rsidP="00AC3909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- Verantwortung NF-Dienst X Tage/Woche</w:t>
      </w:r>
    </w:p>
    <w:p w14:paraId="7013C500" w14:textId="77777777" w:rsidR="00B40DAA" w:rsidRPr="0035783B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35783B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35783B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35783B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35783B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35783B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35783B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35783B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35783B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35783B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35783B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35783B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35783B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35783B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35783B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35783B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35783B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35783B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35783B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35783B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35783B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35783B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35783B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35783B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35783B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35783B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35783B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35783B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35783B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35783B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35783B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35783B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35783B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35783B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35783B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35783B">
        <w:rPr>
          <w:i/>
          <w:iCs/>
        </w:rPr>
        <w:t>einem solchen Fall darf die Weiterbildungsstättenleiterin / der Weiterbildungsstättenleiter kein SIWF-Zeugnis ausstellen.</w:t>
      </w:r>
      <w:r w:rsidR="005C2418" w:rsidRPr="0035783B">
        <w:rPr>
          <w:i/>
          <w:iCs/>
        </w:rPr>
        <w:t xml:space="preserve"> Die Rotationen mit dem allfälligen Hauptzentrum m</w:t>
      </w:r>
      <w:r w:rsidR="00F861BC" w:rsidRPr="0035783B">
        <w:rPr>
          <w:i/>
          <w:iCs/>
        </w:rPr>
        <w:t>üssen</w:t>
      </w:r>
      <w:r w:rsidR="005C2418" w:rsidRPr="0035783B">
        <w:rPr>
          <w:i/>
          <w:iCs/>
        </w:rPr>
        <w:t xml:space="preserve"> gewährleistet sein.</w:t>
      </w:r>
    </w:p>
    <w:p w14:paraId="46F76379" w14:textId="63A1EFE2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35783B">
        <w:rPr>
          <w:rFonts w:ascii="Arial" w:eastAsia="Times New Roman" w:hAnsi="Arial" w:cs="Arial"/>
          <w:snapToGrid w:val="0"/>
          <w:lang w:eastAsia="de-CH"/>
        </w:rPr>
        <w:t>6</w:t>
      </w:r>
      <w:r w:rsidRPr="0035783B">
        <w:rPr>
          <w:rFonts w:ascii="Arial" w:eastAsia="Times New Roman" w:hAnsi="Arial" w:cs="Arial"/>
          <w:snapToGrid w:val="0"/>
          <w:lang w:eastAsia="de-CH"/>
        </w:rPr>
        <w:t>.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35783B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35783B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35783B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35783B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35783B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35783B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35783B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35783B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35783B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35783B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35783B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35783B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35783B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35783B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35783B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35783B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35783B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35783B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2.1.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35783B">
        <w:rPr>
          <w:rFonts w:ascii="Arial" w:eastAsia="Times New Roman" w:hAnsi="Arial" w:cs="Arial"/>
          <w:snapToGrid w:val="0"/>
          <w:lang w:eastAsia="de-CH"/>
        </w:rPr>
        <w:t>in / Leiter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35783B">
        <w:rPr>
          <w:rFonts w:ascii="Arial" w:eastAsia="Times New Roman" w:hAnsi="Arial" w:cs="Arial"/>
          <w:snapToGrid w:val="0"/>
          <w:lang w:eastAsia="de-CH"/>
        </w:rPr>
        <w:t>Ärztin/</w:t>
      </w:r>
      <w:r w:rsidRPr="0035783B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5D018644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35783B">
        <w:rPr>
          <w:rFonts w:ascii="Arial" w:eastAsia="Times New Roman" w:hAnsi="Arial" w:cs="Arial"/>
          <w:snapToGrid w:val="0"/>
          <w:lang w:eastAsia="de-CH"/>
        </w:rPr>
        <w:t>-M</w:t>
      </w:r>
      <w:r w:rsidRPr="0035783B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F07009" w:rsidRPr="0035783B">
        <w:rPr>
          <w:rFonts w:ascii="Arial" w:eastAsia="Times New Roman" w:hAnsi="Arial" w:cs="Arial"/>
          <w:snapToGrid w:val="0"/>
          <w:lang w:eastAsia="de-CH"/>
        </w:rPr>
        <w:t xml:space="preserve"> im Gebiet </w:t>
      </w:r>
      <w:r w:rsidR="00F07009" w:rsidRPr="0035783B">
        <w:rPr>
          <w:rFonts w:ascii="Arial" w:eastAsia="Times New Roman" w:hAnsi="Arial" w:cs="Arial"/>
          <w:lang w:eastAsia="zh-CN"/>
        </w:rPr>
        <w:t>Orthopädie und Traumatologie des Bewegungsapparates</w:t>
      </w:r>
    </w:p>
    <w:p w14:paraId="3CF7CA23" w14:textId="77777777" w:rsidR="00C8159E" w:rsidRPr="0035783B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2.2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35783B">
        <w:rPr>
          <w:rFonts w:ascii="Arial" w:eastAsia="Times New Roman" w:hAnsi="Arial" w:cs="Arial"/>
          <w:snapToGrid w:val="0"/>
          <w:lang w:eastAsia="de-CH"/>
        </w:rPr>
        <w:t>ung d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35783B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35783B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7CE844C3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35783B">
        <w:rPr>
          <w:rFonts w:ascii="Arial" w:eastAsia="Times New Roman" w:hAnsi="Arial" w:cs="Arial"/>
          <w:snapToGrid w:val="0"/>
          <w:lang w:eastAsia="de-CH"/>
        </w:rPr>
        <w:t>E-Mail,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F07009" w:rsidRPr="0035783B">
        <w:rPr>
          <w:rFonts w:ascii="Arial" w:eastAsia="Times New Roman" w:hAnsi="Arial" w:cs="Arial"/>
          <w:snapToGrid w:val="0"/>
          <w:lang w:eastAsia="de-CH"/>
        </w:rPr>
        <w:t xml:space="preserve"> im Gebiet </w:t>
      </w:r>
      <w:r w:rsidR="00F07009" w:rsidRPr="0035783B">
        <w:rPr>
          <w:rFonts w:ascii="Arial" w:eastAsia="Times New Roman" w:hAnsi="Arial" w:cs="Arial"/>
          <w:lang w:eastAsia="zh-CN"/>
        </w:rPr>
        <w:t>Orthopädie und Traumatologie des Bewegungsapparates</w:t>
      </w:r>
    </w:p>
    <w:p w14:paraId="6DDF73B6" w14:textId="77777777" w:rsidR="00C8159E" w:rsidRPr="0035783B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2.3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35783B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35783B">
        <w:rPr>
          <w:rFonts w:ascii="Arial" w:eastAsia="Times New Roman" w:hAnsi="Arial" w:cs="Arial"/>
          <w:snapToGrid w:val="0"/>
          <w:lang w:eastAsia="de-CH"/>
        </w:rPr>
        <w:t>Koordinator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35783B">
        <w:rPr>
          <w:rFonts w:ascii="Arial" w:eastAsia="Times New Roman" w:hAnsi="Arial" w:cs="Arial"/>
          <w:snapToGrid w:val="0"/>
          <w:lang w:eastAsia="de-CH"/>
        </w:rPr>
        <w:t>ung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35783B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35783B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35783B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35783B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35783B">
          <w:rPr>
            <w:sz w:val="18"/>
            <w:szCs w:val="18"/>
            <w:lang w:val="de-DE"/>
          </w:rPr>
          <w:t>www.siwf</w:t>
        </w:r>
      </w:hyperlink>
      <w:r w:rsidR="005F57B3" w:rsidRPr="0035783B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35783B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35783B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35783B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35783B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65DFBA73" w:rsidR="00C8159E" w:rsidRPr="0035783B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35783B">
        <w:rPr>
          <w:rFonts w:ascii="Arial" w:eastAsia="Times New Roman" w:hAnsi="Arial" w:cs="Arial"/>
          <w:snapToGrid w:val="0"/>
          <w:lang w:eastAsia="de-CH"/>
        </w:rPr>
        <w:t>E-Mail</w:t>
      </w:r>
      <w:r w:rsidRPr="0035783B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F07009" w:rsidRPr="0035783B">
        <w:rPr>
          <w:rFonts w:ascii="Arial" w:eastAsia="Times New Roman" w:hAnsi="Arial" w:cs="Arial"/>
          <w:snapToGrid w:val="0"/>
          <w:lang w:eastAsia="de-CH"/>
        </w:rPr>
        <w:t xml:space="preserve"> im Gebiet </w:t>
      </w:r>
      <w:r w:rsidR="00F07009" w:rsidRPr="0035783B">
        <w:rPr>
          <w:rFonts w:ascii="Arial" w:eastAsia="Times New Roman" w:hAnsi="Arial" w:cs="Arial"/>
          <w:lang w:eastAsia="zh-CN"/>
        </w:rPr>
        <w:t>Orthopädie und Traumatologie des Bewegungsapparates</w:t>
      </w:r>
    </w:p>
    <w:p w14:paraId="3087DB0C" w14:textId="77777777" w:rsidR="00C8159E" w:rsidRPr="0035783B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2.4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35783B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35783B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35783B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35783B">
        <w:rPr>
          <w:rFonts w:ascii="Arial" w:eastAsia="Times New Roman" w:hAnsi="Arial" w:cs="Arial"/>
          <w:snapToGrid w:val="0"/>
          <w:lang w:eastAsia="de-CH"/>
        </w:rPr>
        <w:t>ärzt</w:t>
      </w:r>
      <w:r w:rsidRPr="0035783B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25D804BD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35783B">
        <w:rPr>
          <w:rFonts w:ascii="Arial" w:eastAsia="Times New Roman" w:hAnsi="Arial" w:cs="Arial"/>
          <w:snapToGrid w:val="0"/>
          <w:lang w:eastAsia="de-CH"/>
        </w:rPr>
        <w:t>E-Mail,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F07009" w:rsidRPr="0035783B">
        <w:rPr>
          <w:rFonts w:ascii="Arial" w:eastAsia="Times New Roman" w:hAnsi="Arial" w:cs="Arial"/>
          <w:snapToGrid w:val="0"/>
          <w:lang w:eastAsia="de-CH"/>
        </w:rPr>
        <w:t xml:space="preserve"> im Gebiet </w:t>
      </w:r>
      <w:r w:rsidR="00F07009" w:rsidRPr="0035783B">
        <w:rPr>
          <w:rFonts w:ascii="Arial" w:eastAsia="Times New Roman" w:hAnsi="Arial" w:cs="Arial"/>
          <w:lang w:eastAsia="zh-CN"/>
        </w:rPr>
        <w:t>Orthopädie und Traumatologie des Bewegungsapparates</w:t>
      </w:r>
    </w:p>
    <w:p w14:paraId="65E92C36" w14:textId="77777777" w:rsidR="00C8159E" w:rsidRPr="0035783B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2.5.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35783B">
        <w:rPr>
          <w:rFonts w:ascii="Arial" w:eastAsia="Times New Roman" w:hAnsi="Arial" w:cs="Arial"/>
          <w:snapToGrid w:val="0"/>
          <w:lang w:eastAsia="de-CH"/>
        </w:rPr>
        <w:t>Weiterbildende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35783B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35783B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35783B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3.1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35783B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35783B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35783B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35783B">
        <w:rPr>
          <w:rFonts w:ascii="Arial" w:eastAsia="Times New Roman" w:hAnsi="Arial" w:cs="Arial"/>
          <w:snapToGrid w:val="0"/>
          <w:lang w:eastAsia="de-CH"/>
        </w:rPr>
        <w:t>in</w:t>
      </w:r>
      <w:r w:rsidRPr="0035783B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35783B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35783B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35783B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35783B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35783B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35783B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3.2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35783B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35783B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35783B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35783B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35783B">
        <w:rPr>
          <w:rFonts w:ascii="Arial" w:eastAsia="Times New Roman" w:hAnsi="Arial" w:cs="Arial"/>
          <w:snapToGrid w:val="0"/>
          <w:lang w:eastAsia="de-CH"/>
        </w:rPr>
        <w:t>n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35783B">
        <w:rPr>
          <w:rFonts w:ascii="Arial" w:eastAsia="Times New Roman" w:hAnsi="Arial" w:cs="Arial"/>
          <w:snapToGrid w:val="0"/>
          <w:lang w:eastAsia="de-CH"/>
        </w:rPr>
        <w:t>i</w:t>
      </w:r>
      <w:r w:rsidRPr="0035783B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35783B">
        <w:rPr>
          <w:rFonts w:ascii="Arial" w:eastAsia="Times New Roman" w:hAnsi="Arial" w:cs="Arial"/>
          <w:snapToGrid w:val="0"/>
          <w:lang w:eastAsia="de-CH"/>
        </w:rPr>
        <w:t>person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35783B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35783B">
        <w:rPr>
          <w:rFonts w:ascii="Arial" w:eastAsia="Times New Roman" w:hAnsi="Arial" w:cs="Arial"/>
          <w:snapToGrid w:val="0"/>
          <w:lang w:eastAsia="de-CH"/>
        </w:rPr>
        <w:t>sie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35783B">
        <w:rPr>
          <w:rFonts w:ascii="Arial" w:eastAsia="Times New Roman" w:hAnsi="Arial" w:cs="Arial"/>
          <w:snapToGrid w:val="0"/>
          <w:lang w:eastAsia="de-CH"/>
        </w:rPr>
        <w:t>B</w:t>
      </w:r>
      <w:r w:rsidRPr="0035783B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3.3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35783B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35783B">
        <w:rPr>
          <w:rFonts w:ascii="Arial" w:eastAsia="Times New Roman" w:hAnsi="Arial" w:cs="Arial"/>
          <w:snapToGrid w:val="0"/>
          <w:lang w:eastAsia="de-CH"/>
        </w:rPr>
        <w:t>innen und Ärzt</w:t>
      </w:r>
      <w:r w:rsidRPr="0035783B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3.4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35783B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lastRenderedPageBreak/>
        <w:tab/>
        <w:t>Gibt es Systeme zur Förderung der Patientensicherheit wie elektronisch kontrollierte Medikamentenverschreibung?</w:t>
      </w:r>
    </w:p>
    <w:p w14:paraId="2DADFE17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3.5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35783B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35783B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35783B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35783B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35783B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35783B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35783B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35783B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35783B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35783B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4.1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35783B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35783B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35783B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35783B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35783B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35783B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35783B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35783B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35783B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35783B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35783B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35783B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35783B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35783B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35783B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35783B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4.2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35783B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35783B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4.3</w:t>
      </w:r>
      <w:r w:rsidRPr="0035783B">
        <w:rPr>
          <w:rFonts w:ascii="Arial" w:eastAsia="Times New Roman" w:hAnsi="Arial" w:cs="Arial"/>
          <w:lang w:eastAsia="zh-CN"/>
        </w:rPr>
        <w:tab/>
      </w:r>
      <w:r w:rsidR="004A4230" w:rsidRPr="0035783B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35783B">
        <w:rPr>
          <w:rFonts w:ascii="Arial" w:eastAsia="Times New Roman" w:hAnsi="Arial" w:cs="Arial"/>
          <w:lang w:eastAsia="zh-CN"/>
        </w:rPr>
        <w:t>e</w:t>
      </w:r>
      <w:r w:rsidR="004A4230" w:rsidRPr="0035783B">
        <w:rPr>
          <w:rFonts w:ascii="Arial" w:eastAsia="Times New Roman" w:hAnsi="Arial" w:cs="Arial"/>
          <w:lang w:eastAsia="zh-CN"/>
        </w:rPr>
        <w:t>meinen Lernziele (</w:t>
      </w:r>
      <w:r w:rsidR="00E212DE" w:rsidRPr="0035783B">
        <w:rPr>
          <w:rFonts w:ascii="Arial" w:eastAsia="Times New Roman" w:hAnsi="Arial" w:cs="Arial"/>
          <w:lang w:eastAsia="zh-CN"/>
        </w:rPr>
        <w:t>analog WBO</w:t>
      </w:r>
      <w:r w:rsidR="008C3E03" w:rsidRPr="0035783B">
        <w:rPr>
          <w:rFonts w:ascii="Arial" w:eastAsia="Times New Roman" w:hAnsi="Arial" w:cs="Arial"/>
          <w:lang w:eastAsia="zh-CN"/>
        </w:rPr>
        <w:t>)</w:t>
      </w:r>
      <w:r w:rsidR="004A4230" w:rsidRPr="0035783B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35783B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35783B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6B24156" w:rsidR="00C8159E" w:rsidRPr="0035783B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35783B">
        <w:rPr>
          <w:rFonts w:ascii="Arial" w:eastAsia="Times New Roman" w:hAnsi="Arial" w:cs="Arial"/>
          <w:snapToGrid w:val="0"/>
          <w:lang w:eastAsia="de-CH"/>
        </w:rPr>
        <w:t>4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möglich?</w:t>
      </w:r>
    </w:p>
    <w:p w14:paraId="58A73F25" w14:textId="77777777" w:rsidR="00C8159E" w:rsidRPr="0035783B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35783B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35783B">
        <w:rPr>
          <w:rFonts w:ascii="Arial" w:eastAsia="Times New Roman" w:hAnsi="Arial" w:cs="Arial"/>
          <w:snapToGrid w:val="0"/>
          <w:lang w:eastAsia="de-CH"/>
        </w:rPr>
        <w:t>5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35783B">
        <w:rPr>
          <w:rFonts w:ascii="Arial" w:eastAsia="Times New Roman" w:hAnsi="Arial" w:cs="Arial"/>
          <w:snapToGrid w:val="0"/>
          <w:lang w:eastAsia="de-CH"/>
        </w:rPr>
        <w:t>Interne s</w:t>
      </w:r>
      <w:r w:rsidRPr="0035783B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35783B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35783B">
          <w:rPr>
            <w:snapToGrid w:val="0"/>
            <w:lang w:eastAsia="de-CH"/>
          </w:rPr>
          <w:t>Was ist unter strukturierter Weiterbildung zu verstehen?</w:t>
        </w:r>
      </w:hyperlink>
      <w:r w:rsidR="00365673" w:rsidRPr="0035783B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35783B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35783B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35783B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35783B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35783B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35783B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35783B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35783B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35783B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35783B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35783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35783B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35783B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35783B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35783B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35783B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35783B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35783B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35783B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35783B" w14:paraId="71F1390A" w14:textId="77777777" w:rsidTr="006D5304">
        <w:tc>
          <w:tcPr>
            <w:tcW w:w="1985" w:type="dxa"/>
          </w:tcPr>
          <w:p w14:paraId="0D6FAC1D" w14:textId="7CA79EDF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5783B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5783B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5783B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5783B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5783B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35783B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35783B" w14:paraId="6158A885" w14:textId="77777777" w:rsidTr="006D5304">
        <w:tc>
          <w:tcPr>
            <w:tcW w:w="1985" w:type="dxa"/>
          </w:tcPr>
          <w:p w14:paraId="4E262121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35783B" w14:paraId="03618991" w14:textId="77777777" w:rsidTr="006D5304">
        <w:tc>
          <w:tcPr>
            <w:tcW w:w="1985" w:type="dxa"/>
          </w:tcPr>
          <w:p w14:paraId="2145E630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35783B" w14:paraId="43ECB08A" w14:textId="77777777" w:rsidTr="006D5304">
        <w:tc>
          <w:tcPr>
            <w:tcW w:w="1985" w:type="dxa"/>
          </w:tcPr>
          <w:p w14:paraId="4FE73014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35783B" w14:paraId="37FF339B" w14:textId="77777777" w:rsidTr="006D5304">
        <w:tc>
          <w:tcPr>
            <w:tcW w:w="1985" w:type="dxa"/>
          </w:tcPr>
          <w:p w14:paraId="6A3D6A68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35783B" w14:paraId="588A0A03" w14:textId="77777777" w:rsidTr="006D5304">
        <w:tc>
          <w:tcPr>
            <w:tcW w:w="1985" w:type="dxa"/>
          </w:tcPr>
          <w:p w14:paraId="546B98C0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35783B" w14:paraId="3476BFE5" w14:textId="77777777" w:rsidTr="006D5304">
        <w:tc>
          <w:tcPr>
            <w:tcW w:w="1985" w:type="dxa"/>
          </w:tcPr>
          <w:p w14:paraId="42AF03FC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35783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35783B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35783B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35783B">
        <w:rPr>
          <w:rFonts w:ascii="Arial" w:eastAsia="Times New Roman" w:hAnsi="Arial" w:cs="Arial"/>
          <w:snapToGrid w:val="0"/>
          <w:lang w:eastAsia="de-CH"/>
        </w:rPr>
        <w:t>6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35783B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35783B">
          <w:rPr>
            <w:snapToGrid w:val="0"/>
            <w:lang w:eastAsia="de-CH"/>
          </w:rPr>
          <w:t>Was ist unter strukturierter Weiterbildung zu verstehen?</w:t>
        </w:r>
      </w:hyperlink>
      <w:r w:rsidR="00B51A2D" w:rsidRPr="0035783B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35783B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35783B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35783B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35783B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35783B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35783B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35783B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35783B">
        <w:rPr>
          <w:rFonts w:ascii="Arial" w:eastAsia="Times New Roman" w:hAnsi="Arial" w:cs="Arial"/>
          <w:snapToGrid w:val="0"/>
          <w:lang w:eastAsia="de-CH"/>
        </w:rPr>
        <w:t>7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35783B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35783B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35783B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35783B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35783B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35783B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35783B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35783B">
        <w:rPr>
          <w:rFonts w:ascii="Arial" w:eastAsia="Times New Roman" w:hAnsi="Arial" w:cs="Arial"/>
          <w:snapToGrid w:val="0"/>
          <w:lang w:eastAsia="de-CH"/>
        </w:rPr>
        <w:t>8</w:t>
      </w: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35783B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35783B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35783B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4.</w:t>
      </w:r>
      <w:r w:rsidR="008553AE" w:rsidRPr="0035783B">
        <w:rPr>
          <w:rFonts w:ascii="Arial" w:eastAsia="Times New Roman" w:hAnsi="Arial" w:cs="Arial"/>
          <w:lang w:eastAsia="zh-CN"/>
        </w:rPr>
        <w:t>9</w:t>
      </w:r>
      <w:r w:rsidRPr="0035783B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35783B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35783B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35783B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35783B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35783B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35783B">
        <w:rPr>
          <w:rFonts w:ascii="Arial" w:eastAsia="Times New Roman" w:hAnsi="Arial" w:cs="Arial"/>
          <w:snapToGrid w:val="0"/>
          <w:lang w:eastAsia="de-CH"/>
        </w:rPr>
        <w:t>h</w:t>
      </w:r>
      <w:r w:rsidRPr="0035783B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35783B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35783B">
        <w:rPr>
          <w:rFonts w:ascii="Arial" w:eastAsia="Times New Roman" w:hAnsi="Arial" w:cs="Arial"/>
          <w:snapToGrid w:val="0"/>
          <w:lang w:eastAsia="de-CH"/>
        </w:rPr>
        <w:tab/>
      </w:r>
      <w:r w:rsidRPr="0035783B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35783B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35783B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4.</w:t>
      </w:r>
      <w:r w:rsidR="008553AE" w:rsidRPr="0035783B">
        <w:rPr>
          <w:rFonts w:ascii="Arial" w:eastAsia="Times New Roman" w:hAnsi="Arial" w:cs="Arial"/>
          <w:lang w:eastAsia="zh-CN"/>
        </w:rPr>
        <w:t>10</w:t>
      </w:r>
      <w:r w:rsidRPr="0035783B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35783B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35783B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</w:r>
      <w:r w:rsidRPr="0035783B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35783B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35783B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35783B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4.</w:t>
      </w:r>
      <w:r w:rsidR="00860C7C" w:rsidRPr="0035783B">
        <w:rPr>
          <w:rFonts w:ascii="Arial" w:eastAsia="Times New Roman" w:hAnsi="Arial" w:cs="Arial"/>
          <w:lang w:eastAsia="zh-CN"/>
        </w:rPr>
        <w:t>11</w:t>
      </w:r>
      <w:r w:rsidRPr="0035783B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35783B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35783B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35783B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35783B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5.1</w:t>
      </w:r>
      <w:r w:rsidRPr="0035783B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35783B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35783B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35783B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35783B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5.2</w:t>
      </w:r>
      <w:r w:rsidRPr="0035783B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35783B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35783B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35783B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5.3</w:t>
      </w:r>
      <w:r w:rsidRPr="0035783B">
        <w:rPr>
          <w:rFonts w:ascii="Arial" w:eastAsia="Times New Roman" w:hAnsi="Arial" w:cs="Arial"/>
          <w:lang w:eastAsia="zh-CN"/>
        </w:rPr>
        <w:tab/>
        <w:t>Jähr</w:t>
      </w:r>
      <w:r w:rsidRPr="0035783B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35783B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35783B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35783B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35783B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5.4</w:t>
      </w:r>
      <w:r w:rsidRPr="0035783B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35783B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35783B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35783B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35783B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35783B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35783B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35783B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6.1</w:t>
      </w:r>
      <w:r w:rsidRPr="0035783B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35783B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35783B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6.2</w:t>
      </w:r>
      <w:r w:rsidRPr="0035783B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35783B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6.3</w:t>
      </w:r>
      <w:r w:rsidRPr="0035783B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35783B">
        <w:rPr>
          <w:rFonts w:ascii="Arial" w:eastAsia="Times New Roman" w:hAnsi="Arial" w:cs="Arial"/>
          <w:lang w:eastAsia="zh-CN"/>
        </w:rPr>
        <w:t>, z. B</w:t>
      </w:r>
      <w:r w:rsidRPr="0035783B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35783B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35783B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35783B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35783B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35783B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35783B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35783B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35783B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35783B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35783B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6.4</w:t>
      </w:r>
      <w:r w:rsidRPr="0035783B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35783B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6.5</w:t>
      </w:r>
      <w:r w:rsidRPr="0035783B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35783B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6.6</w:t>
      </w:r>
      <w:r w:rsidRPr="0035783B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35783B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35783B">
        <w:rPr>
          <w:rFonts w:ascii="Arial" w:eastAsia="Times New Roman" w:hAnsi="Arial" w:cs="Arial"/>
          <w:lang w:eastAsia="zh-CN"/>
        </w:rPr>
        <w:t xml:space="preserve">fachspezifische </w:t>
      </w:r>
      <w:r w:rsidRPr="0035783B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lastRenderedPageBreak/>
        <w:tab/>
        <w:t>- für fachfremde Weiterbildung (Optionen, «Fremdjahr»)</w:t>
      </w:r>
    </w:p>
    <w:p w14:paraId="20B7AD78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35783B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35783B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35783B">
        <w:rPr>
          <w:rFonts w:ascii="Arial" w:eastAsia="Times New Roman" w:hAnsi="Arial" w:cs="Arial"/>
          <w:lang w:eastAsia="zh-CN"/>
        </w:rPr>
        <w:t>Ort, Datum</w:t>
      </w:r>
      <w:r w:rsidR="00B06482" w:rsidRPr="0035783B">
        <w:rPr>
          <w:rFonts w:ascii="Arial" w:eastAsia="Times New Roman" w:hAnsi="Arial" w:cs="Arial"/>
          <w:lang w:eastAsia="zh-CN"/>
        </w:rPr>
        <w:t xml:space="preserve"> | Version</w:t>
      </w:r>
      <w:r w:rsidR="00342064" w:rsidRPr="0035783B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35783B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35783B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35783B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35783B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35783B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35783B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35783B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35783B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35783B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35783B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35783B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35783B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7922" w14:textId="77777777" w:rsidR="005F6DA3" w:rsidRDefault="005F6DA3" w:rsidP="00E177D4">
      <w:pPr>
        <w:spacing w:after="0"/>
      </w:pPr>
      <w:r>
        <w:separator/>
      </w:r>
    </w:p>
  </w:endnote>
  <w:endnote w:type="continuationSeparator" w:id="0">
    <w:p w14:paraId="7B148CB6" w14:textId="77777777" w:rsidR="005F6DA3" w:rsidRDefault="005F6DA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15498" w14:textId="77777777" w:rsidR="005F6DA3" w:rsidRDefault="005F6DA3" w:rsidP="00E177D4">
      <w:pPr>
        <w:spacing w:after="0"/>
      </w:pPr>
      <w:r>
        <w:separator/>
      </w:r>
    </w:p>
  </w:footnote>
  <w:footnote w:type="continuationSeparator" w:id="0">
    <w:p w14:paraId="2BDE517F" w14:textId="77777777" w:rsidR="005F6DA3" w:rsidRDefault="005F6DA3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5783B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5F6DA3"/>
    <w:rsid w:val="00603150"/>
    <w:rsid w:val="006115CC"/>
    <w:rsid w:val="00611F68"/>
    <w:rsid w:val="006131E2"/>
    <w:rsid w:val="00623746"/>
    <w:rsid w:val="00624263"/>
    <w:rsid w:val="00626115"/>
    <w:rsid w:val="006309AF"/>
    <w:rsid w:val="00656075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35BDC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630A8"/>
    <w:rsid w:val="0097452E"/>
    <w:rsid w:val="00974F38"/>
    <w:rsid w:val="009A0286"/>
    <w:rsid w:val="009A066A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3909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D2D12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009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20</cp:revision>
  <cp:lastPrinted>2018-10-01T09:01:00Z</cp:lastPrinted>
  <dcterms:created xsi:type="dcterms:W3CDTF">2023-05-08T08:55:00Z</dcterms:created>
  <dcterms:modified xsi:type="dcterms:W3CDTF">2025-02-10T08:22:00Z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