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09CF2643" w:rsidR="00C8159E" w:rsidRPr="00C8159E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385909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3D0E18" w:rsidRPr="00385909">
        <w:rPr>
          <w:rFonts w:ascii="Arial" w:eastAsia="Times New Roman" w:hAnsi="Arial" w:cs="Arial"/>
          <w:b/>
          <w:lang w:eastAsia="zh-CN"/>
        </w:rPr>
        <w:t xml:space="preserve"> </w:t>
      </w:r>
      <w:r w:rsidR="003D0E18" w:rsidRPr="00385909">
        <w:rPr>
          <w:rFonts w:cs="Arial"/>
          <w:b/>
          <w:sz w:val="24"/>
        </w:rPr>
        <w:t xml:space="preserve">im Fachgebiet </w:t>
      </w:r>
      <w:r w:rsidR="003D0E18" w:rsidRPr="00385909">
        <w:rPr>
          <w:rFonts w:cs="Arial"/>
          <w:b/>
          <w:sz w:val="24"/>
          <w:szCs w:val="24"/>
        </w:rPr>
        <w:t>Rechtsmedizin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385909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1.1</w:t>
      </w:r>
      <w:r w:rsidRPr="00385909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385909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385909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385909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1.2.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385909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7AA7383C" w14:textId="54F7233F" w:rsidR="00C8159E" w:rsidRPr="00385909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r w:rsidR="0094167F" w:rsidRPr="00385909">
        <w:rPr>
          <w:rFonts w:ascii="Arial" w:hAnsi="Arial" w:cs="Arial"/>
        </w:rPr>
        <w:t>Rechtsmedizin</w:t>
      </w:r>
    </w:p>
    <w:p w14:paraId="7C254596" w14:textId="77777777" w:rsidR="00C8159E" w:rsidRPr="00385909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385909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385909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385909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05E4C34A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1.3.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="00700BDF" w:rsidRPr="00385909">
        <w:rPr>
          <w:rFonts w:ascii="Arial" w:hAnsi="Arial" w:cs="Arial"/>
        </w:rPr>
        <w:t>Beschreibung und besondere Merkmale der Weiterbildungsstätte, z. B. universitäre Anbindung, Mitarbeiterzahl, Abteilungen, besondere Angebote und Kompetenzen, Forschungsschwerpunkte, etc.</w:t>
      </w:r>
    </w:p>
    <w:p w14:paraId="0317B0C8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C312D40" w14:textId="77777777" w:rsidR="00D65569" w:rsidRPr="00385909" w:rsidRDefault="00D65569" w:rsidP="00D65569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385909">
        <w:rPr>
          <w:rFonts w:ascii="Arial" w:hAnsi="Arial" w:cs="Arial"/>
        </w:rPr>
        <w:t>1.4.</w:t>
      </w:r>
      <w:r w:rsidRPr="00385909">
        <w:rPr>
          <w:rFonts w:ascii="Arial" w:hAnsi="Arial" w:cs="Arial"/>
        </w:rPr>
        <w:tab/>
        <w:t>Geschätzte Fallzahlen</w:t>
      </w:r>
    </w:p>
    <w:p w14:paraId="65A1CCDC" w14:textId="77777777" w:rsidR="00D65569" w:rsidRPr="00385909" w:rsidRDefault="00D65569" w:rsidP="00D65569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385909">
        <w:rPr>
          <w:rFonts w:ascii="Arial" w:hAnsi="Arial" w:cs="Arial"/>
        </w:rPr>
        <w:tab/>
        <w:t>Anzahl Obduktion pro Jahr</w:t>
      </w:r>
    </w:p>
    <w:p w14:paraId="0B3D013F" w14:textId="77777777" w:rsidR="00D65569" w:rsidRPr="00385909" w:rsidRDefault="00D65569" w:rsidP="00D65569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385909">
        <w:rPr>
          <w:rFonts w:ascii="Arial" w:hAnsi="Arial" w:cs="Arial"/>
        </w:rPr>
        <w:tab/>
        <w:t>Anzahl Legalinspektionen pro Jahr</w:t>
      </w:r>
    </w:p>
    <w:p w14:paraId="3E6581E3" w14:textId="77777777" w:rsidR="00D65569" w:rsidRPr="00385909" w:rsidRDefault="00D65569" w:rsidP="00D65569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385909">
        <w:rPr>
          <w:rFonts w:ascii="Arial" w:hAnsi="Arial" w:cs="Arial"/>
        </w:rPr>
        <w:tab/>
        <w:t>Anzahl klinische Untersuchen pro Jahr …, davon Sexualdelikte …</w:t>
      </w:r>
    </w:p>
    <w:p w14:paraId="5734BD8D" w14:textId="77777777" w:rsidR="00D65569" w:rsidRPr="00385909" w:rsidRDefault="00D65569" w:rsidP="00D65569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385909">
        <w:rPr>
          <w:rFonts w:ascii="Arial" w:hAnsi="Arial" w:cs="Arial"/>
        </w:rPr>
        <w:tab/>
        <w:t>Anzahl verkehrsmedizinische und verkehrspsychologische Untersuchungen pro Jahr …</w:t>
      </w:r>
    </w:p>
    <w:p w14:paraId="1D58AD21" w14:textId="77777777" w:rsidR="00D65569" w:rsidRPr="00385909" w:rsidRDefault="00D65569" w:rsidP="00D65569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385909">
        <w:rPr>
          <w:rFonts w:ascii="Arial" w:hAnsi="Arial" w:cs="Arial"/>
        </w:rPr>
        <w:tab/>
        <w:t>Anzahl chemisch-toxikologische Analysen pro Jahr</w:t>
      </w:r>
    </w:p>
    <w:p w14:paraId="6DF69BD5" w14:textId="77777777" w:rsidR="00D65569" w:rsidRPr="00385909" w:rsidRDefault="00D65569" w:rsidP="00D65569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385909">
        <w:rPr>
          <w:rFonts w:ascii="Arial" w:hAnsi="Arial" w:cs="Arial"/>
        </w:rPr>
        <w:tab/>
        <w:t>Anzahl forensisch genetische Untersuchungen pro Jahr (Abstammungsgutachten / Spuren)</w:t>
      </w:r>
    </w:p>
    <w:p w14:paraId="28C53A35" w14:textId="77777777" w:rsidR="00D65569" w:rsidRPr="00385909" w:rsidRDefault="00D65569" w:rsidP="00D65569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385909">
        <w:rPr>
          <w:rFonts w:ascii="Arial" w:hAnsi="Arial" w:cs="Arial"/>
        </w:rPr>
        <w:tab/>
        <w:t>Anzahl forensisch-psychiatrische Gutachten pro Jahr</w:t>
      </w:r>
    </w:p>
    <w:p w14:paraId="7013C500" w14:textId="77777777" w:rsidR="00B40DAA" w:rsidRPr="00385909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385909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385909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385909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385909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385909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385909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Pr="00385909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385909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385909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385909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385909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385909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385909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385909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385909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385909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385909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385909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385909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385909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385909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385909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385909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385909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385909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385909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385909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385909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lastRenderedPageBreak/>
        <w:tab/>
        <w:t>Was</w:t>
      </w:r>
      <w:r w:rsidR="0082703A" w:rsidRPr="00385909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385909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385909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385909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385909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385909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385909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385909">
        <w:rPr>
          <w:i/>
          <w:iCs/>
        </w:rPr>
        <w:t>einem solchen Fall darf die Weiterbildungsstättenleiterin / der Weiterbildungsstättenleiter kein SIWF-Zeugnis ausstellen.</w:t>
      </w:r>
      <w:r w:rsidR="005C2418" w:rsidRPr="00385909">
        <w:rPr>
          <w:i/>
          <w:iCs/>
        </w:rPr>
        <w:t xml:space="preserve"> Die Rotationen mit dem allfälligen Hauptzentrum m</w:t>
      </w:r>
      <w:r w:rsidR="00F861BC" w:rsidRPr="00385909">
        <w:rPr>
          <w:i/>
          <w:iCs/>
        </w:rPr>
        <w:t>üssen</w:t>
      </w:r>
      <w:r w:rsidR="005C2418" w:rsidRPr="00385909">
        <w:rPr>
          <w:i/>
          <w:iCs/>
        </w:rPr>
        <w:t xml:space="preserve"> gewährleistet sein.</w:t>
      </w:r>
    </w:p>
    <w:p w14:paraId="46F76379" w14:textId="63A1EFE2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385909">
        <w:rPr>
          <w:rFonts w:ascii="Arial" w:eastAsia="Times New Roman" w:hAnsi="Arial" w:cs="Arial"/>
          <w:snapToGrid w:val="0"/>
          <w:lang w:eastAsia="de-CH"/>
        </w:rPr>
        <w:t>6</w:t>
      </w:r>
      <w:r w:rsidRPr="00385909">
        <w:rPr>
          <w:rFonts w:ascii="Arial" w:eastAsia="Times New Roman" w:hAnsi="Arial" w:cs="Arial"/>
          <w:snapToGrid w:val="0"/>
          <w:lang w:eastAsia="de-CH"/>
        </w:rPr>
        <w:t>.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385909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385909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385909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385909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385909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385909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385909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385909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385909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385909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385909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385909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385909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Pr="00385909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385909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385909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385909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385909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385909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2.1.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385909">
        <w:rPr>
          <w:rFonts w:ascii="Arial" w:eastAsia="Times New Roman" w:hAnsi="Arial" w:cs="Arial"/>
          <w:snapToGrid w:val="0"/>
          <w:lang w:eastAsia="de-CH"/>
        </w:rPr>
        <w:t>in / Leiter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385909">
        <w:rPr>
          <w:rFonts w:ascii="Arial" w:eastAsia="Times New Roman" w:hAnsi="Arial" w:cs="Arial"/>
          <w:snapToGrid w:val="0"/>
          <w:lang w:eastAsia="de-CH"/>
        </w:rPr>
        <w:t>Ärztin/</w:t>
      </w:r>
      <w:r w:rsidRPr="00385909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617DD3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385909">
        <w:rPr>
          <w:rFonts w:ascii="Arial" w:eastAsia="Times New Roman" w:hAnsi="Arial" w:cs="Arial"/>
          <w:snapToGrid w:val="0"/>
          <w:lang w:eastAsia="de-CH"/>
        </w:rPr>
        <w:t>-M</w:t>
      </w:r>
      <w:r w:rsidRPr="00385909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E007D8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007D8" w:rsidRPr="00385909">
        <w:rPr>
          <w:rFonts w:ascii="Arial" w:hAnsi="Arial" w:cs="Arial"/>
        </w:rPr>
        <w:t xml:space="preserve">im </w:t>
      </w:r>
      <w:r w:rsidR="00E007D8" w:rsidRPr="00385909">
        <w:rPr>
          <w:rFonts w:ascii="Arial" w:eastAsia="Times New Roman" w:hAnsi="Arial" w:cs="Arial"/>
          <w:snapToGrid w:val="0"/>
          <w:lang w:eastAsia="de-CH"/>
        </w:rPr>
        <w:t>Fachgebiet</w:t>
      </w:r>
      <w:r w:rsidR="00E007D8" w:rsidRPr="00385909">
        <w:rPr>
          <w:rFonts w:ascii="Arial" w:hAnsi="Arial" w:cs="Arial"/>
        </w:rPr>
        <w:t xml:space="preserve"> Rechtsmedizin</w:t>
      </w:r>
    </w:p>
    <w:p w14:paraId="3CF7CA23" w14:textId="77777777" w:rsidR="00C8159E" w:rsidRPr="00385909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2.2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385909">
        <w:rPr>
          <w:rFonts w:ascii="Arial" w:eastAsia="Times New Roman" w:hAnsi="Arial" w:cs="Arial"/>
          <w:snapToGrid w:val="0"/>
          <w:lang w:eastAsia="de-CH"/>
        </w:rPr>
        <w:t>ung d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385909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385909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5EBD069A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385909">
        <w:rPr>
          <w:rFonts w:ascii="Arial" w:eastAsia="Times New Roman" w:hAnsi="Arial" w:cs="Arial"/>
          <w:snapToGrid w:val="0"/>
          <w:lang w:eastAsia="de-CH"/>
        </w:rPr>
        <w:t>E-Mail,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E007D8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007D8" w:rsidRPr="00385909">
        <w:rPr>
          <w:rFonts w:ascii="Arial" w:hAnsi="Arial" w:cs="Arial"/>
        </w:rPr>
        <w:t xml:space="preserve">im </w:t>
      </w:r>
      <w:r w:rsidR="00E007D8" w:rsidRPr="00385909">
        <w:rPr>
          <w:rFonts w:ascii="Arial" w:eastAsia="Times New Roman" w:hAnsi="Arial" w:cs="Arial"/>
          <w:snapToGrid w:val="0"/>
          <w:lang w:eastAsia="de-CH"/>
        </w:rPr>
        <w:t>Fachgebiet</w:t>
      </w:r>
      <w:r w:rsidR="00E007D8" w:rsidRPr="00385909">
        <w:rPr>
          <w:rFonts w:ascii="Arial" w:hAnsi="Arial" w:cs="Arial"/>
        </w:rPr>
        <w:t xml:space="preserve"> Rechtsmedizin</w:t>
      </w:r>
    </w:p>
    <w:p w14:paraId="6DDF73B6" w14:textId="77777777" w:rsidR="00C8159E" w:rsidRPr="00385909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2.3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385909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385909">
        <w:rPr>
          <w:rFonts w:ascii="Arial" w:eastAsia="Times New Roman" w:hAnsi="Arial" w:cs="Arial"/>
          <w:snapToGrid w:val="0"/>
          <w:lang w:eastAsia="de-CH"/>
        </w:rPr>
        <w:t>Koordinator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385909">
        <w:rPr>
          <w:rFonts w:ascii="Arial" w:eastAsia="Times New Roman" w:hAnsi="Arial" w:cs="Arial"/>
          <w:snapToGrid w:val="0"/>
          <w:lang w:eastAsia="de-CH"/>
        </w:rPr>
        <w:t>ung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385909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385909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385909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385909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385909">
          <w:rPr>
            <w:sz w:val="18"/>
            <w:szCs w:val="18"/>
            <w:lang w:val="de-DE"/>
          </w:rPr>
          <w:t>www.siwf</w:t>
        </w:r>
      </w:hyperlink>
      <w:r w:rsidR="005F57B3" w:rsidRPr="00385909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385909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385909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385909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385909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69E763D2" w:rsidR="00C8159E" w:rsidRPr="00385909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385909">
        <w:rPr>
          <w:rFonts w:ascii="Arial" w:eastAsia="Times New Roman" w:hAnsi="Arial" w:cs="Arial"/>
          <w:snapToGrid w:val="0"/>
          <w:lang w:eastAsia="de-CH"/>
        </w:rPr>
        <w:t>E-Mail</w:t>
      </w:r>
      <w:r w:rsidRPr="00385909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E007D8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007D8" w:rsidRPr="00385909">
        <w:rPr>
          <w:rFonts w:ascii="Arial" w:hAnsi="Arial" w:cs="Arial"/>
        </w:rPr>
        <w:t xml:space="preserve">im </w:t>
      </w:r>
      <w:r w:rsidR="00E007D8" w:rsidRPr="00385909">
        <w:rPr>
          <w:rFonts w:ascii="Arial" w:eastAsia="Times New Roman" w:hAnsi="Arial" w:cs="Arial"/>
          <w:snapToGrid w:val="0"/>
          <w:lang w:eastAsia="de-CH"/>
        </w:rPr>
        <w:t>Fachgebiet</w:t>
      </w:r>
      <w:r w:rsidR="00E007D8" w:rsidRPr="00385909">
        <w:rPr>
          <w:rFonts w:ascii="Arial" w:hAnsi="Arial" w:cs="Arial"/>
        </w:rPr>
        <w:t xml:space="preserve"> Rechtsmedizin</w:t>
      </w:r>
    </w:p>
    <w:p w14:paraId="3087DB0C" w14:textId="77777777" w:rsidR="00C8159E" w:rsidRPr="00385909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2.4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385909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385909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385909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385909">
        <w:rPr>
          <w:rFonts w:ascii="Arial" w:eastAsia="Times New Roman" w:hAnsi="Arial" w:cs="Arial"/>
          <w:snapToGrid w:val="0"/>
          <w:lang w:eastAsia="de-CH"/>
        </w:rPr>
        <w:t>ärzt</w:t>
      </w:r>
      <w:r w:rsidRPr="00385909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3FBB2C9E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385909">
        <w:rPr>
          <w:rFonts w:ascii="Arial" w:eastAsia="Times New Roman" w:hAnsi="Arial" w:cs="Arial"/>
          <w:snapToGrid w:val="0"/>
          <w:lang w:eastAsia="de-CH"/>
        </w:rPr>
        <w:t>E-Mail,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E007D8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007D8" w:rsidRPr="00385909">
        <w:rPr>
          <w:rFonts w:ascii="Arial" w:hAnsi="Arial" w:cs="Arial"/>
        </w:rPr>
        <w:t xml:space="preserve">im </w:t>
      </w:r>
      <w:r w:rsidR="00E007D8" w:rsidRPr="00385909">
        <w:rPr>
          <w:rFonts w:ascii="Arial" w:eastAsia="Times New Roman" w:hAnsi="Arial" w:cs="Arial"/>
          <w:snapToGrid w:val="0"/>
          <w:lang w:eastAsia="de-CH"/>
        </w:rPr>
        <w:t>Fachgebiet</w:t>
      </w:r>
      <w:r w:rsidR="00E007D8" w:rsidRPr="00385909">
        <w:rPr>
          <w:rFonts w:ascii="Arial" w:hAnsi="Arial" w:cs="Arial"/>
        </w:rPr>
        <w:t xml:space="preserve"> Rechtsmedizin</w:t>
      </w:r>
    </w:p>
    <w:p w14:paraId="65E92C36" w14:textId="77777777" w:rsidR="00C8159E" w:rsidRPr="00385909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2.5.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385909">
        <w:rPr>
          <w:rFonts w:ascii="Arial" w:eastAsia="Times New Roman" w:hAnsi="Arial" w:cs="Arial"/>
          <w:snapToGrid w:val="0"/>
          <w:lang w:eastAsia="de-CH"/>
        </w:rPr>
        <w:t>Weiterbildende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385909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385909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385909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3.1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385909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385909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385909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385909">
        <w:rPr>
          <w:rFonts w:ascii="Arial" w:eastAsia="Times New Roman" w:hAnsi="Arial" w:cs="Arial"/>
          <w:snapToGrid w:val="0"/>
          <w:lang w:eastAsia="de-CH"/>
        </w:rPr>
        <w:t>in</w:t>
      </w:r>
      <w:r w:rsidRPr="00385909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385909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385909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385909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385909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385909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385909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3.2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385909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385909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385909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385909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385909">
        <w:rPr>
          <w:rFonts w:ascii="Arial" w:eastAsia="Times New Roman" w:hAnsi="Arial" w:cs="Arial"/>
          <w:snapToGrid w:val="0"/>
          <w:lang w:eastAsia="de-CH"/>
        </w:rPr>
        <w:t>n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385909">
        <w:rPr>
          <w:rFonts w:ascii="Arial" w:eastAsia="Times New Roman" w:hAnsi="Arial" w:cs="Arial"/>
          <w:snapToGrid w:val="0"/>
          <w:lang w:eastAsia="de-CH"/>
        </w:rPr>
        <w:t>i</w:t>
      </w:r>
      <w:r w:rsidRPr="00385909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385909">
        <w:rPr>
          <w:rFonts w:ascii="Arial" w:eastAsia="Times New Roman" w:hAnsi="Arial" w:cs="Arial"/>
          <w:snapToGrid w:val="0"/>
          <w:lang w:eastAsia="de-CH"/>
        </w:rPr>
        <w:t>person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385909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385909">
        <w:rPr>
          <w:rFonts w:ascii="Arial" w:eastAsia="Times New Roman" w:hAnsi="Arial" w:cs="Arial"/>
          <w:snapToGrid w:val="0"/>
          <w:lang w:eastAsia="de-CH"/>
        </w:rPr>
        <w:t>sie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385909">
        <w:rPr>
          <w:rFonts w:ascii="Arial" w:eastAsia="Times New Roman" w:hAnsi="Arial" w:cs="Arial"/>
          <w:snapToGrid w:val="0"/>
          <w:lang w:eastAsia="de-CH"/>
        </w:rPr>
        <w:t>B</w:t>
      </w:r>
      <w:r w:rsidRPr="00385909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3.3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385909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385909">
        <w:rPr>
          <w:rFonts w:ascii="Arial" w:eastAsia="Times New Roman" w:hAnsi="Arial" w:cs="Arial"/>
          <w:snapToGrid w:val="0"/>
          <w:lang w:eastAsia="de-CH"/>
        </w:rPr>
        <w:t>innen und Ärzt</w:t>
      </w:r>
      <w:r w:rsidRPr="00385909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3.4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385909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lastRenderedPageBreak/>
        <w:tab/>
        <w:t>Gibt es Systeme zur Förderung der Patientensicherheit wie elektronisch kontrollierte Medikamentenverschreibung?</w:t>
      </w:r>
    </w:p>
    <w:p w14:paraId="2DADFE17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3.5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385909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385909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385909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385909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385909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385909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385909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385909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385909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385909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4.1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385909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385909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385909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385909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385909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385909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385909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385909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385909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385909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385909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385909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385909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385909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385909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385909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4.2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385909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385909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4.3</w:t>
      </w:r>
      <w:r w:rsidRPr="00385909">
        <w:rPr>
          <w:rFonts w:ascii="Arial" w:eastAsia="Times New Roman" w:hAnsi="Arial" w:cs="Arial"/>
          <w:lang w:eastAsia="zh-CN"/>
        </w:rPr>
        <w:tab/>
      </w:r>
      <w:r w:rsidR="004A4230" w:rsidRPr="00385909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385909">
        <w:rPr>
          <w:rFonts w:ascii="Arial" w:eastAsia="Times New Roman" w:hAnsi="Arial" w:cs="Arial"/>
          <w:lang w:eastAsia="zh-CN"/>
        </w:rPr>
        <w:t>e</w:t>
      </w:r>
      <w:r w:rsidR="004A4230" w:rsidRPr="00385909">
        <w:rPr>
          <w:rFonts w:ascii="Arial" w:eastAsia="Times New Roman" w:hAnsi="Arial" w:cs="Arial"/>
          <w:lang w:eastAsia="zh-CN"/>
        </w:rPr>
        <w:t>meinen Lernziele (</w:t>
      </w:r>
      <w:r w:rsidR="00E212DE" w:rsidRPr="00385909">
        <w:rPr>
          <w:rFonts w:ascii="Arial" w:eastAsia="Times New Roman" w:hAnsi="Arial" w:cs="Arial"/>
          <w:lang w:eastAsia="zh-CN"/>
        </w:rPr>
        <w:t>analog WBO</w:t>
      </w:r>
      <w:r w:rsidR="008C3E03" w:rsidRPr="00385909">
        <w:rPr>
          <w:rFonts w:ascii="Arial" w:eastAsia="Times New Roman" w:hAnsi="Arial" w:cs="Arial"/>
          <w:lang w:eastAsia="zh-CN"/>
        </w:rPr>
        <w:t>)</w:t>
      </w:r>
      <w:r w:rsidR="004A4230" w:rsidRPr="00385909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385909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385909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34A3EB23" w:rsidR="00C8159E" w:rsidRPr="00385909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385909">
        <w:rPr>
          <w:rFonts w:ascii="Arial" w:eastAsia="Times New Roman" w:hAnsi="Arial" w:cs="Arial"/>
          <w:snapToGrid w:val="0"/>
          <w:lang w:eastAsia="de-CH"/>
        </w:rPr>
        <w:t>4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</w:t>
      </w:r>
      <w:r w:rsidR="002D61F1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2D61F1" w:rsidRPr="00385909">
        <w:rPr>
          <w:rFonts w:ascii="Arial" w:hAnsi="Arial" w:cs="Arial"/>
        </w:rPr>
        <w:t>(beispielsweise Verkehrsmedizin, forensische Toxikologie, forensische Genetik, forensische Psychiatrie, forensische Bildgebung, Pathologie, klinische Stelle, Radiologie)</w:t>
      </w:r>
      <w:r w:rsidRPr="00385909">
        <w:rPr>
          <w:rFonts w:ascii="Arial" w:eastAsia="Times New Roman" w:hAnsi="Arial" w:cs="Arial"/>
          <w:snapToGrid w:val="0"/>
          <w:lang w:eastAsia="de-CH"/>
        </w:rPr>
        <w:t>?</w:t>
      </w:r>
    </w:p>
    <w:p w14:paraId="58A73F25" w14:textId="77777777" w:rsidR="00C8159E" w:rsidRPr="00385909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385909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385909">
        <w:rPr>
          <w:rFonts w:ascii="Arial" w:eastAsia="Times New Roman" w:hAnsi="Arial" w:cs="Arial"/>
          <w:snapToGrid w:val="0"/>
          <w:lang w:eastAsia="de-CH"/>
        </w:rPr>
        <w:t>5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385909">
        <w:rPr>
          <w:rFonts w:ascii="Arial" w:eastAsia="Times New Roman" w:hAnsi="Arial" w:cs="Arial"/>
          <w:snapToGrid w:val="0"/>
          <w:lang w:eastAsia="de-CH"/>
        </w:rPr>
        <w:t>Interne s</w:t>
      </w:r>
      <w:r w:rsidRPr="00385909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385909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385909">
          <w:rPr>
            <w:snapToGrid w:val="0"/>
            <w:lang w:eastAsia="de-CH"/>
          </w:rPr>
          <w:t>Was ist unter strukturierter Weiterbildung zu verstehen?</w:t>
        </w:r>
      </w:hyperlink>
      <w:r w:rsidR="00365673" w:rsidRPr="00385909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385909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385909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385909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385909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385909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385909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385909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385909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385909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385909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385909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385909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385909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385909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385909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385909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385909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385909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385909" w14:paraId="71F1390A" w14:textId="77777777" w:rsidTr="006D5304">
        <w:tc>
          <w:tcPr>
            <w:tcW w:w="1985" w:type="dxa"/>
          </w:tcPr>
          <w:p w14:paraId="0D6FAC1D" w14:textId="7CA79EDF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85909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85909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85909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85909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85909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85909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385909" w14:paraId="6158A885" w14:textId="77777777" w:rsidTr="006D5304">
        <w:tc>
          <w:tcPr>
            <w:tcW w:w="1985" w:type="dxa"/>
          </w:tcPr>
          <w:p w14:paraId="4E262121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385909" w14:paraId="03618991" w14:textId="77777777" w:rsidTr="006D5304">
        <w:tc>
          <w:tcPr>
            <w:tcW w:w="1985" w:type="dxa"/>
          </w:tcPr>
          <w:p w14:paraId="2145E630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385909" w14:paraId="43ECB08A" w14:textId="77777777" w:rsidTr="006D5304">
        <w:tc>
          <w:tcPr>
            <w:tcW w:w="1985" w:type="dxa"/>
          </w:tcPr>
          <w:p w14:paraId="4FE73014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385909" w14:paraId="37FF339B" w14:textId="77777777" w:rsidTr="006D5304">
        <w:tc>
          <w:tcPr>
            <w:tcW w:w="1985" w:type="dxa"/>
          </w:tcPr>
          <w:p w14:paraId="6A3D6A68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385909" w14:paraId="588A0A03" w14:textId="77777777" w:rsidTr="006D5304">
        <w:tc>
          <w:tcPr>
            <w:tcW w:w="1985" w:type="dxa"/>
          </w:tcPr>
          <w:p w14:paraId="546B98C0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385909" w14:paraId="3476BFE5" w14:textId="77777777" w:rsidTr="006D5304">
        <w:tc>
          <w:tcPr>
            <w:tcW w:w="1985" w:type="dxa"/>
          </w:tcPr>
          <w:p w14:paraId="42AF03FC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38590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385909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385909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385909">
        <w:rPr>
          <w:rFonts w:ascii="Arial" w:eastAsia="Times New Roman" w:hAnsi="Arial" w:cs="Arial"/>
          <w:snapToGrid w:val="0"/>
          <w:lang w:eastAsia="de-CH"/>
        </w:rPr>
        <w:t>6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385909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385909">
          <w:rPr>
            <w:snapToGrid w:val="0"/>
            <w:lang w:eastAsia="de-CH"/>
          </w:rPr>
          <w:t>Was ist unter strukturierter Weiterbildung zu verstehen?</w:t>
        </w:r>
      </w:hyperlink>
      <w:r w:rsidR="00B51A2D" w:rsidRPr="00385909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385909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385909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385909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385909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385909">
        <w:rPr>
          <w:rFonts w:ascii="Arial" w:eastAsia="Times New Roman" w:hAnsi="Arial" w:cs="Arial"/>
          <w:lang w:eastAsia="zh-CN"/>
        </w:rPr>
        <w:t>Angabe der Veranstaltungen</w:t>
      </w:r>
    </w:p>
    <w:p w14:paraId="7FEFE25D" w14:textId="28C8E47C" w:rsidR="007A664B" w:rsidRPr="00385909" w:rsidRDefault="007A664B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 xml:space="preserve">- </w:t>
      </w:r>
      <w:r w:rsidR="00063E80" w:rsidRPr="00385909">
        <w:rPr>
          <w:rFonts w:cs="Arial"/>
        </w:rPr>
        <w:t>SGRM-Tagungen, Tagungen anderer Fachgesellschaften</w:t>
      </w:r>
    </w:p>
    <w:p w14:paraId="4F4AA207" w14:textId="17F4C0BB" w:rsidR="007B6EC7" w:rsidRPr="00385909" w:rsidRDefault="00677525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>-</w:t>
      </w:r>
      <w:r w:rsidR="007A664B" w:rsidRPr="00385909">
        <w:rPr>
          <w:rFonts w:ascii="Arial" w:eastAsia="Times New Roman" w:hAnsi="Arial" w:cs="Arial"/>
          <w:lang w:eastAsia="zh-CN"/>
        </w:rPr>
        <w:t xml:space="preserve"> </w:t>
      </w:r>
      <w:r w:rsidR="007A664B" w:rsidRPr="00385909">
        <w:rPr>
          <w:rFonts w:cs="Arial"/>
        </w:rPr>
        <w:t>forensische BIldgebung, DVI, Ballistik-Workshop, SGRM-Workshops</w:t>
      </w:r>
    </w:p>
    <w:p w14:paraId="44C3468E" w14:textId="302153E1" w:rsidR="00C8159E" w:rsidRPr="00385909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385909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385909">
        <w:rPr>
          <w:rFonts w:ascii="Arial" w:eastAsia="Times New Roman" w:hAnsi="Arial" w:cs="Arial"/>
          <w:snapToGrid w:val="0"/>
          <w:lang w:eastAsia="de-CH"/>
        </w:rPr>
        <w:t>7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385909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385909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385909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385909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385909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385909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385909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lastRenderedPageBreak/>
        <w:t>4.</w:t>
      </w:r>
      <w:r w:rsidR="008553AE" w:rsidRPr="00385909">
        <w:rPr>
          <w:rFonts w:ascii="Arial" w:eastAsia="Times New Roman" w:hAnsi="Arial" w:cs="Arial"/>
          <w:snapToGrid w:val="0"/>
          <w:lang w:eastAsia="de-CH"/>
        </w:rPr>
        <w:t>8</w:t>
      </w: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385909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385909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385909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4.</w:t>
      </w:r>
      <w:r w:rsidR="008553AE" w:rsidRPr="00385909">
        <w:rPr>
          <w:rFonts w:ascii="Arial" w:eastAsia="Times New Roman" w:hAnsi="Arial" w:cs="Arial"/>
          <w:lang w:eastAsia="zh-CN"/>
        </w:rPr>
        <w:t>9</w:t>
      </w:r>
      <w:r w:rsidRPr="00385909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385909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385909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385909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385909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385909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385909">
        <w:rPr>
          <w:rFonts w:ascii="Arial" w:eastAsia="Times New Roman" w:hAnsi="Arial" w:cs="Arial"/>
          <w:snapToGrid w:val="0"/>
          <w:lang w:eastAsia="de-CH"/>
        </w:rPr>
        <w:tab/>
      </w:r>
      <w:r w:rsidRPr="00385909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385909">
        <w:rPr>
          <w:rFonts w:ascii="Arial" w:eastAsia="Times New Roman" w:hAnsi="Arial" w:cs="Arial"/>
          <w:snapToGrid w:val="0"/>
          <w:lang w:eastAsia="de-CH"/>
        </w:rPr>
        <w:t>h</w:t>
      </w:r>
      <w:r w:rsidRPr="00385909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385909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385909">
        <w:rPr>
          <w:rFonts w:ascii="Arial" w:eastAsia="Times New Roman" w:hAnsi="Arial" w:cs="Arial"/>
          <w:snapToGrid w:val="0"/>
          <w:lang w:eastAsia="de-CH"/>
        </w:rPr>
        <w:tab/>
      </w:r>
      <w:r w:rsidRPr="00385909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385909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385909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4.</w:t>
      </w:r>
      <w:r w:rsidR="008553AE" w:rsidRPr="00385909">
        <w:rPr>
          <w:rFonts w:ascii="Arial" w:eastAsia="Times New Roman" w:hAnsi="Arial" w:cs="Arial"/>
          <w:lang w:eastAsia="zh-CN"/>
        </w:rPr>
        <w:t>10</w:t>
      </w:r>
      <w:r w:rsidRPr="00385909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385909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385909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</w:r>
      <w:r w:rsidRPr="00385909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385909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385909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385909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4.</w:t>
      </w:r>
      <w:r w:rsidR="00860C7C" w:rsidRPr="00385909">
        <w:rPr>
          <w:rFonts w:ascii="Arial" w:eastAsia="Times New Roman" w:hAnsi="Arial" w:cs="Arial"/>
          <w:lang w:eastAsia="zh-CN"/>
        </w:rPr>
        <w:t>11</w:t>
      </w:r>
      <w:r w:rsidRPr="00385909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385909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385909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385909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385909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5.1</w:t>
      </w:r>
      <w:r w:rsidRPr="00385909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385909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385909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385909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385909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5.2</w:t>
      </w:r>
      <w:r w:rsidRPr="00385909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385909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385909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385909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5.3</w:t>
      </w:r>
      <w:r w:rsidRPr="00385909">
        <w:rPr>
          <w:rFonts w:ascii="Arial" w:eastAsia="Times New Roman" w:hAnsi="Arial" w:cs="Arial"/>
          <w:lang w:eastAsia="zh-CN"/>
        </w:rPr>
        <w:tab/>
        <w:t>Jähr</w:t>
      </w:r>
      <w:r w:rsidRPr="00385909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385909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385909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385909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385909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5.4</w:t>
      </w:r>
      <w:r w:rsidRPr="00385909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385909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385909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385909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385909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385909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385909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385909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6.1</w:t>
      </w:r>
      <w:r w:rsidRPr="00385909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385909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385909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6.2</w:t>
      </w:r>
      <w:r w:rsidRPr="00385909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385909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6.3</w:t>
      </w:r>
      <w:r w:rsidRPr="00385909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385909">
        <w:rPr>
          <w:rFonts w:ascii="Arial" w:eastAsia="Times New Roman" w:hAnsi="Arial" w:cs="Arial"/>
          <w:lang w:eastAsia="zh-CN"/>
        </w:rPr>
        <w:t>, z. B</w:t>
      </w:r>
      <w:r w:rsidRPr="00385909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385909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385909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385909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385909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385909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385909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385909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385909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07FDB018" w:rsidR="00C8159E" w:rsidRPr="00385909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85909">
        <w:rPr>
          <w:rFonts w:ascii="Arial" w:eastAsia="Times New Roman" w:hAnsi="Arial" w:cs="Arial"/>
          <w:snapToGrid w:val="0"/>
          <w:lang w:eastAsia="de-CH"/>
        </w:rPr>
        <w:tab/>
        <w:t>- Anderes</w:t>
      </w:r>
      <w:r w:rsidR="003207B2" w:rsidRPr="0038590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207B2" w:rsidRPr="00385909">
        <w:rPr>
          <w:rFonts w:ascii="Arial" w:hAnsi="Arial" w:cs="Arial"/>
        </w:rPr>
        <w:t>(z. B. Kopie des Führerausweises, Strafregisterauszug, …)</w:t>
      </w:r>
    </w:p>
    <w:p w14:paraId="13CF8007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6.4</w:t>
      </w:r>
      <w:r w:rsidRPr="00385909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385909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6.5</w:t>
      </w:r>
      <w:r w:rsidRPr="00385909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385909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lastRenderedPageBreak/>
        <w:t>6.6</w:t>
      </w:r>
      <w:r w:rsidRPr="00385909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385909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385909">
        <w:rPr>
          <w:rFonts w:ascii="Arial" w:eastAsia="Times New Roman" w:hAnsi="Arial" w:cs="Arial"/>
          <w:lang w:eastAsia="zh-CN"/>
        </w:rPr>
        <w:t xml:space="preserve">fachspezifische </w:t>
      </w:r>
      <w:r w:rsidRPr="00385909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385909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385909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85909">
        <w:rPr>
          <w:rFonts w:ascii="Arial" w:eastAsia="Times New Roman" w:hAnsi="Arial" w:cs="Arial"/>
          <w:lang w:eastAsia="zh-CN"/>
        </w:rPr>
        <w:t>Ort, Datum</w:t>
      </w:r>
      <w:r w:rsidR="00B06482" w:rsidRPr="00385909">
        <w:rPr>
          <w:rFonts w:ascii="Arial" w:eastAsia="Times New Roman" w:hAnsi="Arial" w:cs="Arial"/>
          <w:lang w:eastAsia="zh-CN"/>
        </w:rPr>
        <w:t xml:space="preserve"> | Version</w:t>
      </w:r>
      <w:r w:rsidR="00342064" w:rsidRPr="00385909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385909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385909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385909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385909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385909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385909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385909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385909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385909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385909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385909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385909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20D9" w14:textId="77777777" w:rsidR="003A2EE1" w:rsidRDefault="003A2EE1" w:rsidP="00E177D4">
      <w:pPr>
        <w:spacing w:after="0"/>
      </w:pPr>
      <w:r>
        <w:separator/>
      </w:r>
    </w:p>
  </w:endnote>
  <w:endnote w:type="continuationSeparator" w:id="0">
    <w:p w14:paraId="58FC8408" w14:textId="77777777" w:rsidR="003A2EE1" w:rsidRDefault="003A2EE1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84125" w14:textId="77777777" w:rsidR="003A2EE1" w:rsidRDefault="003A2EE1" w:rsidP="00E177D4">
      <w:pPr>
        <w:spacing w:after="0"/>
      </w:pPr>
      <w:r>
        <w:separator/>
      </w:r>
    </w:p>
  </w:footnote>
  <w:footnote w:type="continuationSeparator" w:id="0">
    <w:p w14:paraId="2939C294" w14:textId="77777777" w:rsidR="003A2EE1" w:rsidRDefault="003A2EE1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63E80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5532F"/>
    <w:rsid w:val="0027073D"/>
    <w:rsid w:val="00275FA0"/>
    <w:rsid w:val="00282A23"/>
    <w:rsid w:val="00293F66"/>
    <w:rsid w:val="00295081"/>
    <w:rsid w:val="002A0E3E"/>
    <w:rsid w:val="002C3415"/>
    <w:rsid w:val="002C64F1"/>
    <w:rsid w:val="002D61F1"/>
    <w:rsid w:val="002E69F5"/>
    <w:rsid w:val="002E7129"/>
    <w:rsid w:val="002E750D"/>
    <w:rsid w:val="002F16D2"/>
    <w:rsid w:val="002F3CE1"/>
    <w:rsid w:val="00316F03"/>
    <w:rsid w:val="003207B2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85909"/>
    <w:rsid w:val="00393199"/>
    <w:rsid w:val="003A01F6"/>
    <w:rsid w:val="003A2EE1"/>
    <w:rsid w:val="003A34FC"/>
    <w:rsid w:val="003B5034"/>
    <w:rsid w:val="003C2649"/>
    <w:rsid w:val="003C4327"/>
    <w:rsid w:val="003C4580"/>
    <w:rsid w:val="003C79F0"/>
    <w:rsid w:val="003D0E18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525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0BDF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A664B"/>
    <w:rsid w:val="007B6EC7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87129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4167F"/>
    <w:rsid w:val="00950E4C"/>
    <w:rsid w:val="00951E31"/>
    <w:rsid w:val="009578C6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60FA4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496F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65569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07D8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27</cp:revision>
  <cp:lastPrinted>2018-10-01T09:01:00Z</cp:lastPrinted>
  <dcterms:created xsi:type="dcterms:W3CDTF">2023-05-08T08:55:00Z</dcterms:created>
  <dcterms:modified xsi:type="dcterms:W3CDTF">2025-02-10T08:29:00Z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