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A8DB" w14:textId="37A4F4D3" w:rsidR="00C8159E" w:rsidRPr="00C8159E" w:rsidRDefault="00C8159E" w:rsidP="009A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C8159E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9A2A6B">
        <w:rPr>
          <w:rFonts w:ascii="Arial" w:eastAsia="Times New Roman" w:hAnsi="Arial" w:cs="Arial"/>
          <w:b/>
          <w:lang w:eastAsia="zh-CN"/>
        </w:rPr>
        <w:t xml:space="preserve"> </w:t>
      </w:r>
      <w:r w:rsidR="009A2A6B" w:rsidRPr="005C50D8">
        <w:rPr>
          <w:rFonts w:cs="Arial"/>
          <w:b/>
          <w:highlight w:val="cyan"/>
        </w:rPr>
        <w:t>im Fachgebiet</w:t>
      </w:r>
      <w:r w:rsidR="009A2A6B">
        <w:rPr>
          <w:rFonts w:cs="Arial"/>
          <w:b/>
          <w:highlight w:val="cyan"/>
        </w:rPr>
        <w:t xml:space="preserve"> </w:t>
      </w:r>
      <w:r w:rsidR="009A2A6B" w:rsidRPr="005C50D8">
        <w:rPr>
          <w:rFonts w:cs="Arial"/>
          <w:b/>
          <w:highlight w:val="cyan"/>
        </w:rPr>
        <w:t>Radio-Onkologie/Strahlentherapie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C8159E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1.1</w:t>
      </w:r>
      <w:r w:rsidRPr="00C8159E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C8159E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C8159E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1.2.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AA7383C" w14:textId="3F971560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</w:t>
      </w:r>
      <w:r w:rsidR="00A37293" w:rsidRPr="00082296">
        <w:rPr>
          <w:rFonts w:ascii="Arial" w:hAnsi="Arial" w:cs="Arial"/>
          <w:highlight w:val="cyan"/>
        </w:rPr>
        <w:t>Radio-Onkologie/Strahlentherapie</w:t>
      </w:r>
    </w:p>
    <w:p w14:paraId="7C254596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1.3.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>
        <w:rPr>
          <w:rFonts w:ascii="Arial" w:eastAsia="Times New Roman" w:hAnsi="Arial" w:cs="Arial"/>
          <w:snapToGrid w:val="0"/>
          <w:lang w:eastAsia="de-CH"/>
        </w:rPr>
        <w:t>,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EE5A6C6" w14:textId="099DAA3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1.4.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Stationäre Patient</w:t>
      </w:r>
      <w:r w:rsidR="00367B3C">
        <w:rPr>
          <w:rFonts w:ascii="Arial" w:eastAsia="Times New Roman" w:hAnsi="Arial" w:cs="Arial"/>
          <w:snapToGrid w:val="0"/>
          <w:lang w:eastAsia="de-CH"/>
        </w:rPr>
        <w:t>innen</w:t>
      </w:r>
      <w:r w:rsidR="00AB358E">
        <w:rPr>
          <w:rFonts w:ascii="Arial" w:eastAsia="Times New Roman" w:hAnsi="Arial" w:cs="Arial"/>
          <w:snapToGrid w:val="0"/>
          <w:lang w:eastAsia="de-CH"/>
        </w:rPr>
        <w:t xml:space="preserve"> und</w:t>
      </w:r>
      <w:r w:rsidR="00275FA0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67B3C">
        <w:rPr>
          <w:rFonts w:ascii="Arial" w:eastAsia="Times New Roman" w:hAnsi="Arial" w:cs="Arial"/>
          <w:snapToGrid w:val="0"/>
          <w:lang w:eastAsia="de-CH"/>
        </w:rPr>
        <w:t>Patient</w:t>
      </w:r>
      <w:r w:rsidRPr="00C8159E">
        <w:rPr>
          <w:rFonts w:ascii="Arial" w:eastAsia="Times New Roman" w:hAnsi="Arial" w:cs="Arial"/>
          <w:snapToGrid w:val="0"/>
          <w:lang w:eastAsia="de-CH"/>
        </w:rPr>
        <w:t>en: Anzahl Hospitalisationen pro Jahr</w:t>
      </w:r>
      <w:r w:rsidR="00FB4FE3">
        <w:rPr>
          <w:rFonts w:ascii="Arial" w:eastAsia="Times New Roman" w:hAnsi="Arial" w:cs="Arial"/>
          <w:snapToGrid w:val="0"/>
          <w:lang w:eastAsia="de-CH"/>
        </w:rPr>
        <w:t xml:space="preserve">, </w:t>
      </w:r>
      <w:r w:rsidR="00FB4FE3" w:rsidRPr="00A30AE9">
        <w:rPr>
          <w:rFonts w:ascii="Arial" w:hAnsi="Arial" w:cs="Arial"/>
          <w:highlight w:val="cyan"/>
        </w:rPr>
        <w:t>nur Fachgebiet Radio-Onkologie/Strahlentherapie</w:t>
      </w:r>
      <w:r w:rsidR="00FB4FE3">
        <w:rPr>
          <w:rFonts w:ascii="Arial" w:eastAsia="Times New Roman" w:hAnsi="Arial" w:cs="Arial"/>
          <w:snapToGrid w:val="0"/>
          <w:lang w:eastAsia="de-CH"/>
        </w:rPr>
        <w:t xml:space="preserve"> </w:t>
      </w:r>
    </w:p>
    <w:p w14:paraId="0B3BC3AA" w14:textId="6D152CA0" w:rsid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Ambulante </w:t>
      </w:r>
      <w:r w:rsidR="00367B3C">
        <w:rPr>
          <w:rFonts w:ascii="Arial" w:eastAsia="Times New Roman" w:hAnsi="Arial" w:cs="Arial"/>
          <w:snapToGrid w:val="0"/>
          <w:lang w:eastAsia="de-CH"/>
        </w:rPr>
        <w:t xml:space="preserve">Patientinnen </w:t>
      </w:r>
      <w:r w:rsidR="00AB358E">
        <w:rPr>
          <w:rFonts w:ascii="Arial" w:eastAsia="Times New Roman" w:hAnsi="Arial" w:cs="Arial"/>
          <w:snapToGrid w:val="0"/>
          <w:lang w:eastAsia="de-CH"/>
        </w:rPr>
        <w:t>und</w:t>
      </w:r>
      <w:r w:rsidR="00275FA0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Patienten: Anzahl Konsultationen </w:t>
      </w:r>
      <w:r w:rsidR="00FB4FE3">
        <w:rPr>
          <w:rFonts w:ascii="Arial" w:eastAsia="Times New Roman" w:hAnsi="Arial" w:cs="Arial"/>
          <w:snapToGrid w:val="0"/>
          <w:lang w:eastAsia="de-CH"/>
        </w:rPr>
        <w:t>p</w:t>
      </w:r>
      <w:r w:rsidR="00FB4FE3" w:rsidRPr="00C8159E">
        <w:rPr>
          <w:rFonts w:ascii="Arial" w:eastAsia="Times New Roman" w:hAnsi="Arial" w:cs="Arial"/>
          <w:snapToGrid w:val="0"/>
          <w:lang w:eastAsia="de-CH"/>
        </w:rPr>
        <w:t>ro Jahr</w:t>
      </w:r>
      <w:r w:rsidR="00FB4FE3">
        <w:rPr>
          <w:rFonts w:ascii="Arial" w:eastAsia="Times New Roman" w:hAnsi="Arial" w:cs="Arial"/>
          <w:snapToGrid w:val="0"/>
          <w:lang w:eastAsia="de-CH"/>
        </w:rPr>
        <w:t xml:space="preserve">, </w:t>
      </w:r>
      <w:r w:rsidR="00FB4FE3" w:rsidRPr="00A30AE9">
        <w:rPr>
          <w:rFonts w:ascii="Arial" w:hAnsi="Arial" w:cs="Arial"/>
          <w:highlight w:val="cyan"/>
        </w:rPr>
        <w:t>nur Fachgebiet Radio-Onkologie/Strahlentherapie</w:t>
      </w:r>
    </w:p>
    <w:p w14:paraId="7013C500" w14:textId="77777777" w:rsidR="00B40DAA" w:rsidRPr="00C8159E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1.</w:t>
      </w:r>
      <w:r w:rsidR="005D37F7">
        <w:rPr>
          <w:rFonts w:ascii="Arial" w:eastAsia="Times New Roman" w:hAnsi="Arial" w:cs="Arial"/>
          <w:snapToGrid w:val="0"/>
          <w:lang w:eastAsia="de-CH"/>
        </w:rPr>
        <w:t>5</w:t>
      </w:r>
      <w:r w:rsidR="0059409E">
        <w:rPr>
          <w:rFonts w:ascii="Arial" w:eastAsia="Times New Roman" w:hAnsi="Arial" w:cs="Arial"/>
          <w:snapToGrid w:val="0"/>
          <w:lang w:eastAsia="de-CH"/>
        </w:rPr>
        <w:t>.</w:t>
      </w:r>
      <w:r w:rsidR="00233092">
        <w:rPr>
          <w:rFonts w:ascii="Arial" w:eastAsia="Times New Roman" w:hAnsi="Arial" w:cs="Arial"/>
          <w:snapToGrid w:val="0"/>
          <w:lang w:eastAsia="de-CH"/>
        </w:rPr>
        <w:tab/>
      </w:r>
      <w:r w:rsidR="00022E22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Pr="00F07980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F07980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F07980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B15589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>
        <w:rPr>
          <w:rFonts w:ascii="Arial" w:eastAsia="Times New Roman" w:hAnsi="Arial" w:cs="Arial"/>
          <w:snapToGrid w:val="0"/>
          <w:lang w:eastAsia="de-CH"/>
        </w:rPr>
        <w:t>(</w:t>
      </w:r>
      <w:r w:rsidR="00EE6E66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>
        <w:rPr>
          <w:rFonts w:ascii="Arial" w:eastAsia="Times New Roman" w:hAnsi="Arial" w:cs="Arial"/>
          <w:snapToGrid w:val="0"/>
          <w:lang w:eastAsia="de-CH"/>
        </w:rPr>
        <w:t>/ Praxen</w:t>
      </w:r>
      <w:r w:rsidR="00E54AF1">
        <w:rPr>
          <w:rFonts w:ascii="Arial" w:eastAsia="Times New Roman" w:hAnsi="Arial" w:cs="Arial"/>
          <w:snapToGrid w:val="0"/>
          <w:lang w:eastAsia="de-CH"/>
        </w:rPr>
        <w:t>)</w:t>
      </w:r>
      <w:r w:rsidR="0006302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>
        <w:rPr>
          <w:rFonts w:ascii="Arial" w:eastAsia="Times New Roman" w:hAnsi="Arial" w:cs="Arial"/>
          <w:snapToGrid w:val="0"/>
          <w:lang w:eastAsia="de-CH"/>
        </w:rPr>
        <w:t>betrieben</w:t>
      </w:r>
      <w:r w:rsidR="005444AB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8E26CC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821F34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821F34">
        <w:rPr>
          <w:rFonts w:ascii="Arial" w:eastAsia="Times New Roman" w:hAnsi="Arial" w:cs="Arial"/>
          <w:snapToGrid w:val="0"/>
          <w:lang w:eastAsia="de-CH"/>
        </w:rPr>
        <w:t>?</w:t>
      </w:r>
      <w:r w:rsidR="000E00C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5D37F7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5D37F7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5D37F7">
        <w:rPr>
          <w:i/>
          <w:iCs/>
        </w:rPr>
        <w:t>einem solchen Fall darf die Weiterbildungsstättenleiterin / der Weiterbildungsstättenleiter kein SIWF-Zeugnis ausstellen.</w:t>
      </w:r>
      <w:r w:rsidR="005C2418" w:rsidRPr="005D37F7">
        <w:rPr>
          <w:i/>
          <w:iCs/>
        </w:rPr>
        <w:t xml:space="preserve"> Die Rotationen mit dem allfälligen Hauptzentrum m</w:t>
      </w:r>
      <w:r w:rsidR="00F861BC" w:rsidRPr="005D37F7">
        <w:rPr>
          <w:i/>
          <w:iCs/>
        </w:rPr>
        <w:t>üssen</w:t>
      </w:r>
      <w:r w:rsidR="005C2418" w:rsidRPr="005D37F7">
        <w:rPr>
          <w:i/>
          <w:iCs/>
        </w:rPr>
        <w:t xml:space="preserve"> gewährleistet sein.</w:t>
      </w:r>
    </w:p>
    <w:p w14:paraId="46F76379" w14:textId="63A1EFE2" w:rsid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lastRenderedPageBreak/>
        <w:t>1.</w:t>
      </w:r>
      <w:r w:rsidR="0059409E">
        <w:rPr>
          <w:rFonts w:ascii="Arial" w:eastAsia="Times New Roman" w:hAnsi="Arial" w:cs="Arial"/>
          <w:snapToGrid w:val="0"/>
          <w:lang w:eastAsia="de-CH"/>
        </w:rPr>
        <w:t>6</w:t>
      </w:r>
      <w:r w:rsidRPr="00C8159E">
        <w:rPr>
          <w:rFonts w:ascii="Arial" w:eastAsia="Times New Roman" w:hAnsi="Arial" w:cs="Arial"/>
          <w:snapToGrid w:val="0"/>
          <w:lang w:eastAsia="de-CH"/>
        </w:rPr>
        <w:t>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>
        <w:rPr>
          <w:rFonts w:ascii="Arial" w:eastAsia="Times New Roman" w:hAnsi="Arial" w:cs="Arial"/>
          <w:snapToGrid w:val="0"/>
          <w:lang w:eastAsia="de-CH"/>
        </w:rPr>
        <w:t>und</w:t>
      </w:r>
      <w:r w:rsidR="00275FA0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</w:r>
      <w:r w:rsidR="008308E3">
        <w:rPr>
          <w:rFonts w:ascii="Arial" w:eastAsia="Times New Roman" w:hAnsi="Arial" w:cs="Arial"/>
          <w:snapToGrid w:val="0"/>
          <w:lang w:eastAsia="de-CH"/>
        </w:rPr>
        <w:t>-</w:t>
      </w:r>
      <w:r w:rsidR="009D4D93">
        <w:rPr>
          <w:rFonts w:ascii="Arial" w:eastAsia="Times New Roman" w:hAnsi="Arial" w:cs="Arial"/>
          <w:snapToGrid w:val="0"/>
          <w:lang w:eastAsia="de-CH"/>
        </w:rPr>
        <w:tab/>
      </w:r>
      <w:r w:rsidR="008308E3">
        <w:rPr>
          <w:rFonts w:ascii="Arial" w:eastAsia="Times New Roman" w:hAnsi="Arial" w:cs="Arial"/>
          <w:snapToGrid w:val="0"/>
          <w:lang w:eastAsia="de-CH"/>
        </w:rPr>
        <w:t>f</w:t>
      </w:r>
      <w:r w:rsidR="00B25C9E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8308E3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8308E3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8308E3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</w:r>
      <w:r w:rsidRPr="00C8159E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C8159E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2.1.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>
        <w:rPr>
          <w:rFonts w:ascii="Arial" w:eastAsia="Times New Roman" w:hAnsi="Arial" w:cs="Arial"/>
          <w:snapToGrid w:val="0"/>
          <w:lang w:eastAsia="de-CH"/>
        </w:rPr>
        <w:t>in / Leiter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>
        <w:rPr>
          <w:rFonts w:ascii="Arial" w:eastAsia="Times New Roman" w:hAnsi="Arial" w:cs="Arial"/>
          <w:snapToGrid w:val="0"/>
          <w:lang w:eastAsia="de-CH"/>
        </w:rPr>
        <w:t>Ärztin/</w:t>
      </w:r>
      <w:r w:rsidRPr="00C8159E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68D7AAEC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Pr="00C8159E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9D3108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D3108" w:rsidRPr="00B87851">
        <w:rPr>
          <w:rFonts w:ascii="Arial" w:hAnsi="Arial" w:cs="Arial"/>
          <w:highlight w:val="cyan"/>
        </w:rPr>
        <w:t>im Fachgebiet Radio-Onkologie/Strahlentherapie</w:t>
      </w:r>
    </w:p>
    <w:p w14:paraId="3CF7CA23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2.2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>
        <w:rPr>
          <w:rFonts w:ascii="Arial" w:eastAsia="Times New Roman" w:hAnsi="Arial" w:cs="Arial"/>
          <w:snapToGrid w:val="0"/>
          <w:lang w:eastAsia="de-CH"/>
        </w:rPr>
        <w:t>ung d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C8159E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285A9F56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ail,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9D3108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D3108" w:rsidRPr="00B87851">
        <w:rPr>
          <w:rFonts w:ascii="Arial" w:hAnsi="Arial" w:cs="Arial"/>
          <w:highlight w:val="cyan"/>
        </w:rPr>
        <w:t>im Fachgebiet Radio-Onkologie/Strahlentherapie</w:t>
      </w:r>
    </w:p>
    <w:p w14:paraId="6DDF73B6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2.3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>
        <w:rPr>
          <w:rFonts w:ascii="Arial" w:eastAsia="Times New Roman" w:hAnsi="Arial" w:cs="Arial"/>
          <w:snapToGrid w:val="0"/>
          <w:lang w:eastAsia="de-CH"/>
        </w:rPr>
        <w:t>in /</w:t>
      </w:r>
      <w:r w:rsidR="00624263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>
        <w:rPr>
          <w:rFonts w:ascii="Arial" w:eastAsia="Times New Roman" w:hAnsi="Arial" w:cs="Arial"/>
          <w:snapToGrid w:val="0"/>
          <w:lang w:eastAsia="de-CH"/>
        </w:rPr>
        <w:t>Koordinator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>
        <w:rPr>
          <w:rFonts w:ascii="Arial" w:eastAsia="Times New Roman" w:hAnsi="Arial" w:cs="Arial"/>
          <w:snapToGrid w:val="0"/>
          <w:lang w:eastAsia="de-CH"/>
        </w:rPr>
        <w:t>ung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D10F2D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472B0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D10F2D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D10F2D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B26212">
          <w:rPr>
            <w:sz w:val="18"/>
            <w:szCs w:val="18"/>
            <w:lang w:val="de-DE"/>
          </w:rPr>
          <w:t>www.siwf</w:t>
        </w:r>
      </w:hyperlink>
      <w:r w:rsidR="005F57B3" w:rsidRPr="00D10F2D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472B05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472B05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D10F2D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3C8B042F" w:rsidR="00C8159E" w:rsidRPr="00C8159E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ail</w:t>
      </w:r>
      <w:r w:rsidRPr="00C8159E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9D3108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D3108" w:rsidRPr="00B87851">
        <w:rPr>
          <w:rFonts w:ascii="Arial" w:hAnsi="Arial" w:cs="Arial"/>
          <w:highlight w:val="cyan"/>
        </w:rPr>
        <w:t>im Fachgebiet Radio-Onkologie/Strahlentherapie</w:t>
      </w:r>
    </w:p>
    <w:p w14:paraId="3087DB0C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>
        <w:rPr>
          <w:rFonts w:ascii="Arial" w:eastAsia="Times New Roman" w:hAnsi="Arial" w:cs="Arial"/>
          <w:snapToGrid w:val="0"/>
          <w:lang w:eastAsia="de-CH"/>
        </w:rPr>
        <w:t>Kader</w:t>
      </w:r>
      <w:r w:rsidR="005F57B3">
        <w:rPr>
          <w:rFonts w:ascii="Arial" w:eastAsia="Times New Roman" w:hAnsi="Arial" w:cs="Arial"/>
          <w:snapToGrid w:val="0"/>
          <w:lang w:eastAsia="de-CH"/>
        </w:rPr>
        <w:t>ärzt</w:t>
      </w:r>
      <w:r w:rsidRPr="00C8159E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2C7F4D6B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ail,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9D3108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D3108" w:rsidRPr="00B87851">
        <w:rPr>
          <w:rFonts w:ascii="Arial" w:hAnsi="Arial" w:cs="Arial"/>
          <w:highlight w:val="cyan"/>
        </w:rPr>
        <w:t>im Fachgebiet Radio-Onkologie/Strahlentherapie</w:t>
      </w:r>
    </w:p>
    <w:p w14:paraId="65E92C36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2.5.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>
        <w:rPr>
          <w:rFonts w:ascii="Arial" w:eastAsia="Times New Roman" w:hAnsi="Arial" w:cs="Arial"/>
          <w:snapToGrid w:val="0"/>
          <w:lang w:eastAsia="de-CH"/>
        </w:rPr>
        <w:t>Weiterbildende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C8159E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3.1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>
        <w:rPr>
          <w:rFonts w:ascii="Arial" w:eastAsia="Times New Roman" w:hAnsi="Arial" w:cs="Arial"/>
          <w:snapToGrid w:val="0"/>
          <w:lang w:eastAsia="de-CH"/>
        </w:rPr>
        <w:t>oder</w:t>
      </w:r>
      <w:r w:rsidR="00ED074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>
        <w:rPr>
          <w:rFonts w:ascii="Arial" w:eastAsia="Times New Roman" w:hAnsi="Arial" w:cs="Arial"/>
          <w:snapToGrid w:val="0"/>
          <w:lang w:eastAsia="de-CH"/>
        </w:rPr>
        <w:t>in</w:t>
      </w:r>
      <w:r w:rsidRPr="00C8159E">
        <w:rPr>
          <w:rFonts w:ascii="Arial" w:eastAsia="Times New Roman" w:hAnsi="Arial" w:cs="Arial"/>
          <w:snapToGrid w:val="0"/>
          <w:lang w:eastAsia="de-CH"/>
        </w:rPr>
        <w:t>»</w:t>
      </w:r>
      <w:r w:rsidR="000C0EA5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C8159E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>
        <w:rPr>
          <w:rFonts w:ascii="Arial" w:eastAsia="Times New Roman" w:hAnsi="Arial" w:cs="Arial"/>
          <w:snapToGrid w:val="0"/>
          <w:lang w:eastAsia="de-CH"/>
        </w:rPr>
        <w:t>oder</w:t>
      </w:r>
      <w:r w:rsidR="00ED074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3.2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>
        <w:rPr>
          <w:rFonts w:ascii="Arial" w:eastAsia="Times New Roman" w:hAnsi="Arial" w:cs="Arial"/>
          <w:snapToGrid w:val="0"/>
          <w:lang w:eastAsia="de-CH"/>
        </w:rPr>
        <w:t>und</w:t>
      </w:r>
      <w:r w:rsidR="00B47E4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>
        <w:rPr>
          <w:rFonts w:ascii="Arial" w:eastAsia="Times New Roman" w:hAnsi="Arial" w:cs="Arial"/>
          <w:snapToGrid w:val="0"/>
          <w:lang w:eastAsia="de-CH"/>
        </w:rPr>
        <w:t>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>
        <w:rPr>
          <w:rFonts w:ascii="Arial" w:eastAsia="Times New Roman" w:hAnsi="Arial" w:cs="Arial"/>
          <w:snapToGrid w:val="0"/>
          <w:lang w:eastAsia="de-CH"/>
        </w:rPr>
        <w:t>i</w:t>
      </w:r>
      <w:r w:rsidRPr="00C8159E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>
        <w:rPr>
          <w:rFonts w:ascii="Arial" w:eastAsia="Times New Roman" w:hAnsi="Arial" w:cs="Arial"/>
          <w:snapToGrid w:val="0"/>
          <w:lang w:eastAsia="de-CH"/>
        </w:rPr>
        <w:t>person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>
        <w:rPr>
          <w:rFonts w:ascii="Arial" w:eastAsia="Times New Roman" w:hAnsi="Arial" w:cs="Arial"/>
          <w:snapToGrid w:val="0"/>
          <w:lang w:eastAsia="de-CH"/>
        </w:rPr>
        <w:t>sie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>
        <w:rPr>
          <w:rFonts w:ascii="Arial" w:eastAsia="Times New Roman" w:hAnsi="Arial" w:cs="Arial"/>
          <w:snapToGrid w:val="0"/>
          <w:lang w:eastAsia="de-CH"/>
        </w:rPr>
        <w:t>B</w:t>
      </w:r>
      <w:r w:rsidRPr="00C8159E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3.3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>
        <w:rPr>
          <w:rFonts w:ascii="Arial" w:eastAsia="Times New Roman" w:hAnsi="Arial" w:cs="Arial"/>
          <w:snapToGrid w:val="0"/>
          <w:lang w:eastAsia="de-CH"/>
        </w:rPr>
        <w:t>innen und Ärzt</w:t>
      </w:r>
      <w:r w:rsidRPr="00C8159E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3.5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C8159E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C8159E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C8159E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C8159E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C8159E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4.1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C8159E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C8159E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9A3542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>
        <w:rPr>
          <w:rFonts w:ascii="Arial" w:eastAsia="Times New Roman" w:hAnsi="Arial" w:cs="Arial"/>
          <w:snapToGrid w:val="0"/>
          <w:lang w:eastAsia="de-CH"/>
        </w:rPr>
        <w:t>(</w:t>
      </w:r>
      <w:r w:rsidR="002C64F1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C8159E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4.2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4.3</w:t>
      </w:r>
      <w:r>
        <w:rPr>
          <w:rFonts w:ascii="Arial" w:eastAsia="Times New Roman" w:hAnsi="Arial" w:cs="Arial"/>
          <w:lang w:eastAsia="zh-CN"/>
        </w:rPr>
        <w:tab/>
      </w:r>
      <w:r w:rsidR="004A4230">
        <w:rPr>
          <w:rFonts w:ascii="Arial" w:eastAsia="Times New Roman" w:hAnsi="Arial" w:cs="Arial"/>
          <w:lang w:eastAsia="zh-CN"/>
        </w:rPr>
        <w:t>Bitte beschreiben Sie, wie die allg</w:t>
      </w:r>
      <w:r w:rsidR="004A2D23">
        <w:rPr>
          <w:rFonts w:ascii="Arial" w:eastAsia="Times New Roman" w:hAnsi="Arial" w:cs="Arial"/>
          <w:lang w:eastAsia="zh-CN"/>
        </w:rPr>
        <w:t>e</w:t>
      </w:r>
      <w:r w:rsidR="004A4230">
        <w:rPr>
          <w:rFonts w:ascii="Arial" w:eastAsia="Times New Roman" w:hAnsi="Arial" w:cs="Arial"/>
          <w:lang w:eastAsia="zh-CN"/>
        </w:rPr>
        <w:t>meinen Lernziele (</w:t>
      </w:r>
      <w:r w:rsidR="00E212DE">
        <w:rPr>
          <w:rFonts w:ascii="Arial" w:eastAsia="Times New Roman" w:hAnsi="Arial" w:cs="Arial"/>
          <w:lang w:eastAsia="zh-CN"/>
        </w:rPr>
        <w:t>analog WBO</w:t>
      </w:r>
      <w:r w:rsidR="008C3E03">
        <w:rPr>
          <w:rFonts w:ascii="Arial" w:eastAsia="Times New Roman" w:hAnsi="Arial" w:cs="Arial"/>
          <w:lang w:eastAsia="zh-CN"/>
        </w:rPr>
        <w:t>)</w:t>
      </w:r>
      <w:r w:rsidR="004A4230">
        <w:rPr>
          <w:rFonts w:ascii="Arial" w:eastAsia="Times New Roman" w:hAnsi="Arial" w:cs="Arial"/>
          <w:lang w:eastAsia="zh-CN"/>
        </w:rPr>
        <w:t xml:space="preserve"> vermittelt werden</w:t>
      </w:r>
      <w:r w:rsidR="00863DFB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C8159E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5572DA27" w:rsidR="00C8159E" w:rsidRP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</w:t>
      </w:r>
      <w:r w:rsidR="003F5E46">
        <w:rPr>
          <w:rFonts w:ascii="Arial" w:eastAsia="Times New Roman" w:hAnsi="Arial" w:cs="Arial"/>
          <w:snapToGrid w:val="0"/>
          <w:lang w:eastAsia="de-CH"/>
        </w:rPr>
        <w:t>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</w:t>
      </w:r>
      <w:r w:rsidR="00F0391B">
        <w:rPr>
          <w:rFonts w:ascii="Arial" w:eastAsia="Times New Roman" w:hAnsi="Arial" w:cs="Arial"/>
          <w:snapToGrid w:val="0"/>
          <w:lang w:eastAsia="de-CH"/>
        </w:rPr>
        <w:t xml:space="preserve"> (</w:t>
      </w:r>
      <w:r w:rsidR="00F0391B" w:rsidRPr="00F0391B">
        <w:rPr>
          <w:rFonts w:ascii="Arial" w:hAnsi="Arial" w:cs="Arial"/>
          <w:highlight w:val="cyan"/>
        </w:rPr>
        <w:t>beispielsweise Intensivmedizin, Notfallstation, Kardiologie bei Allgemeiner Innerer Medizin</w:t>
      </w:r>
      <w:r w:rsidR="00F0391B">
        <w:rPr>
          <w:rFonts w:ascii="Arial" w:hAnsi="Arial" w:cs="Arial"/>
        </w:rPr>
        <w:t>)</w:t>
      </w:r>
      <w:r w:rsidRPr="00C8159E">
        <w:rPr>
          <w:rFonts w:ascii="Arial" w:eastAsia="Times New Roman" w:hAnsi="Arial" w:cs="Arial"/>
          <w:snapToGrid w:val="0"/>
          <w:lang w:eastAsia="de-CH"/>
        </w:rPr>
        <w:t>?</w:t>
      </w:r>
    </w:p>
    <w:p w14:paraId="58A73F25" w14:textId="77777777" w:rsidR="00C8159E" w:rsidRP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7E2A78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E2A78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7E2A78">
        <w:rPr>
          <w:rFonts w:ascii="Arial" w:eastAsia="Times New Roman" w:hAnsi="Arial" w:cs="Arial"/>
          <w:snapToGrid w:val="0"/>
          <w:lang w:eastAsia="de-CH"/>
        </w:rPr>
        <w:t>5</w:t>
      </w:r>
      <w:r w:rsidRPr="007E2A78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7E2A78">
        <w:rPr>
          <w:rFonts w:ascii="Arial" w:eastAsia="Times New Roman" w:hAnsi="Arial" w:cs="Arial"/>
          <w:snapToGrid w:val="0"/>
          <w:lang w:eastAsia="de-CH"/>
        </w:rPr>
        <w:t>Interne s</w:t>
      </w:r>
      <w:r w:rsidRPr="007E2A78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7E2A78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7E2A78">
          <w:rPr>
            <w:snapToGrid w:val="0"/>
            <w:lang w:eastAsia="de-CH"/>
          </w:rPr>
          <w:t>Was ist unter strukturierter Weiterbildung zu verstehen?</w:t>
        </w:r>
      </w:hyperlink>
      <w:r w:rsidR="00365673" w:rsidRPr="007E2A78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7E2A78">
        <w:rPr>
          <w:rFonts w:ascii="Arial" w:eastAsia="Times New Roman" w:hAnsi="Arial" w:cs="Arial"/>
          <w:snapToGrid w:val="0"/>
          <w:lang w:eastAsia="de-CH"/>
        </w:rPr>
        <w:t>)</w:t>
      </w:r>
      <w:r w:rsidR="00E14EB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F07980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F07980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C8159E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-</w:t>
      </w:r>
      <w:r w:rsidR="00F0483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7E2A78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-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Wochenpro</w:t>
      </w:r>
      <w:r w:rsidR="00C8159E" w:rsidRPr="002E750D">
        <w:rPr>
          <w:rFonts w:ascii="Arial" w:eastAsia="Times New Roman" w:hAnsi="Arial" w:cs="Arial"/>
          <w:snapToGrid w:val="0"/>
          <w:lang w:eastAsia="de-CH"/>
        </w:rPr>
        <w:t>gramm</w:t>
      </w:r>
      <w:r w:rsidR="00DA4843" w:rsidRPr="002E750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2E750D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9578C6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14:paraId="71F1390A" w14:textId="77777777" w:rsidTr="006D5304">
        <w:tc>
          <w:tcPr>
            <w:tcW w:w="1985" w:type="dxa"/>
          </w:tcPr>
          <w:p w14:paraId="0D6FAC1D" w14:textId="7CA79EDF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60E6F">
              <w:rPr>
                <w:rFonts w:ascii="Arial" w:eastAsia="Times New Roman" w:hAnsi="Arial" w:cs="Arial"/>
                <w:snapToGrid w:val="0"/>
                <w:lang w:eastAsia="de-CH"/>
              </w:rPr>
              <w:t>Uhrzeit</w:t>
            </w:r>
            <w:r>
              <w:rPr>
                <w:rFonts w:ascii="Arial" w:eastAsia="Times New Roman" w:hAnsi="Arial" w:cs="Arial"/>
                <w:snapToGrid w:val="0"/>
                <w:lang w:eastAsia="de-CH"/>
              </w:rPr>
              <w:t xml:space="preserve"> / Dauer</w:t>
            </w:r>
          </w:p>
        </w:tc>
        <w:tc>
          <w:tcPr>
            <w:tcW w:w="1418" w:type="dxa"/>
          </w:tcPr>
          <w:p w14:paraId="102A97D3" w14:textId="4E537179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2F3CE1" w14:paraId="6158A885" w14:textId="77777777" w:rsidTr="006D5304">
        <w:tc>
          <w:tcPr>
            <w:tcW w:w="1985" w:type="dxa"/>
          </w:tcPr>
          <w:p w14:paraId="4E262121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2F3CE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2F3CE1" w14:paraId="03618991" w14:textId="77777777" w:rsidTr="006D5304">
        <w:tc>
          <w:tcPr>
            <w:tcW w:w="1985" w:type="dxa"/>
          </w:tcPr>
          <w:p w14:paraId="2145E630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2F3CE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7E2A78" w14:paraId="43ECB08A" w14:textId="77777777" w:rsidTr="006D5304">
        <w:tc>
          <w:tcPr>
            <w:tcW w:w="1985" w:type="dxa"/>
          </w:tcPr>
          <w:p w14:paraId="4FE7301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7E2A78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A02E73" w14:paraId="37FF339B" w14:textId="77777777" w:rsidTr="006D5304">
        <w:tc>
          <w:tcPr>
            <w:tcW w:w="1985" w:type="dxa"/>
          </w:tcPr>
          <w:p w14:paraId="6A3D6A68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A02E73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E461B9" w14:paraId="588A0A03" w14:textId="77777777" w:rsidTr="006D5304">
        <w:tc>
          <w:tcPr>
            <w:tcW w:w="1985" w:type="dxa"/>
          </w:tcPr>
          <w:p w14:paraId="546B98C0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E461B9" w14:paraId="3476BFE5" w14:textId="77777777" w:rsidTr="006D5304">
        <w:tc>
          <w:tcPr>
            <w:tcW w:w="1985" w:type="dxa"/>
          </w:tcPr>
          <w:p w14:paraId="42AF03FC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955DB4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A02E73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E2A78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7E2A78">
        <w:rPr>
          <w:rFonts w:ascii="Arial" w:eastAsia="Times New Roman" w:hAnsi="Arial" w:cs="Arial"/>
          <w:snapToGrid w:val="0"/>
          <w:lang w:eastAsia="de-CH"/>
        </w:rPr>
        <w:t>6</w:t>
      </w:r>
      <w:r w:rsidRPr="007E2A78">
        <w:rPr>
          <w:rFonts w:ascii="Arial" w:eastAsia="Times New Roman" w:hAnsi="Arial" w:cs="Arial"/>
          <w:snapToGrid w:val="0"/>
          <w:lang w:eastAsia="de-CH"/>
        </w:rPr>
        <w:tab/>
      </w:r>
      <w:r w:rsidR="00B51A2D">
        <w:rPr>
          <w:rFonts w:ascii="Arial" w:eastAsia="Times New Roman" w:hAnsi="Arial" w:cs="Arial"/>
          <w:snapToGrid w:val="0"/>
          <w:lang w:eastAsia="de-CH"/>
        </w:rPr>
        <w:t>Externe</w:t>
      </w:r>
      <w:r w:rsidR="00B51A2D" w:rsidRPr="007E2A78">
        <w:rPr>
          <w:rFonts w:ascii="Arial" w:eastAsia="Times New Roman" w:hAnsi="Arial" w:cs="Arial"/>
          <w:snapToGrid w:val="0"/>
          <w:lang w:eastAsia="de-CH"/>
        </w:rPr>
        <w:t xml:space="preserve"> strukturierte Weiterbildung (vgl. «</w:t>
      </w:r>
      <w:hyperlink r:id="rId10" w:history="1">
        <w:r w:rsidR="00B51A2D" w:rsidRPr="007E2A78">
          <w:rPr>
            <w:snapToGrid w:val="0"/>
            <w:lang w:eastAsia="de-CH"/>
          </w:rPr>
          <w:t>Was ist unter strukturierter Weiterbildung zu verstehen?</w:t>
        </w:r>
      </w:hyperlink>
      <w:r w:rsidR="00B51A2D" w:rsidRPr="007E2A78">
        <w:rPr>
          <w:rFonts w:ascii="Arial" w:eastAsia="Times New Roman" w:hAnsi="Arial" w:cs="Arial"/>
          <w:snapToGrid w:val="0"/>
          <w:lang w:eastAsia="de-CH"/>
        </w:rPr>
        <w:t>»)</w:t>
      </w:r>
      <w:r w:rsidR="00B51A2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51A2D" w:rsidRPr="00F07980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F07980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B51A2D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6591F6F" w14:textId="77777777" w:rsidR="00C8159E" w:rsidRPr="00C8159E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C8159E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</w:t>
      </w:r>
      <w:r w:rsidR="00233C87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4.</w:t>
      </w:r>
      <w:r w:rsidR="008553AE">
        <w:rPr>
          <w:rFonts w:ascii="Arial" w:eastAsia="Times New Roman" w:hAnsi="Arial" w:cs="Arial"/>
          <w:snapToGrid w:val="0"/>
          <w:lang w:eastAsia="de-CH"/>
        </w:rPr>
        <w:t>7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D84BA8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4.</w:t>
      </w:r>
      <w:r w:rsidR="008553AE">
        <w:rPr>
          <w:rFonts w:ascii="Arial" w:eastAsia="Times New Roman" w:hAnsi="Arial" w:cs="Arial"/>
          <w:snapToGrid w:val="0"/>
          <w:lang w:eastAsia="de-CH"/>
        </w:rPr>
        <w:t>8</w:t>
      </w:r>
      <w:r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C8159E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lastRenderedPageBreak/>
        <w:t>4.</w:t>
      </w:r>
      <w:r w:rsidR="008553AE">
        <w:rPr>
          <w:rFonts w:ascii="Arial" w:eastAsia="Times New Roman" w:hAnsi="Arial" w:cs="Arial"/>
          <w:lang w:eastAsia="zh-CN"/>
        </w:rPr>
        <w:t>9</w:t>
      </w:r>
      <w:r w:rsidRPr="00C8159E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3E7608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02E73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3E7608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3E7608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3E7608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Pr="003E7608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3E7608">
        <w:rPr>
          <w:rFonts w:ascii="Arial" w:eastAsia="Times New Roman" w:hAnsi="Arial" w:cs="Arial"/>
          <w:snapToGrid w:val="0"/>
          <w:lang w:eastAsia="de-CH"/>
        </w:rPr>
        <w:t>h</w:t>
      </w:r>
      <w:r w:rsidRPr="003E7608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A02E73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E7608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Pr="00A02E73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A02E73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553AE">
        <w:rPr>
          <w:rFonts w:ascii="Arial" w:eastAsia="Times New Roman" w:hAnsi="Arial" w:cs="Arial"/>
          <w:lang w:eastAsia="zh-CN"/>
        </w:rPr>
        <w:t>10</w:t>
      </w:r>
      <w:r w:rsidRPr="00C8159E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C8159E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</w:r>
      <w:r w:rsidRPr="00C8159E">
        <w:rPr>
          <w:rFonts w:ascii="Arial" w:eastAsia="Times New Roman" w:hAnsi="Arial" w:cs="Arial"/>
          <w:szCs w:val="20"/>
          <w:lang w:eastAsia="zh-CN"/>
        </w:rPr>
        <w:t>Wenn ja, wie</w:t>
      </w:r>
      <w:r w:rsidR="00974F38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60C7C">
        <w:rPr>
          <w:rFonts w:ascii="Arial" w:eastAsia="Times New Roman" w:hAnsi="Arial" w:cs="Arial"/>
          <w:lang w:eastAsia="zh-CN"/>
        </w:rPr>
        <w:t>11</w:t>
      </w:r>
      <w:r w:rsidRPr="00C8159E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5.1</w:t>
      </w:r>
      <w:r w:rsidRPr="00C8159E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5.2</w:t>
      </w:r>
      <w:r w:rsidRPr="00C8159E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5.3</w:t>
      </w:r>
      <w:r w:rsidRPr="00C8159E">
        <w:rPr>
          <w:rFonts w:ascii="Arial" w:eastAsia="Times New Roman" w:hAnsi="Arial" w:cs="Arial"/>
          <w:lang w:eastAsia="zh-CN"/>
        </w:rPr>
        <w:tab/>
        <w:t>Jähr</w:t>
      </w:r>
      <w:r w:rsidRPr="00C8159E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5.4</w:t>
      </w:r>
      <w:r w:rsidRPr="00C8159E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C8159E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C8159E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C8159E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6.1</w:t>
      </w:r>
      <w:r w:rsidRPr="00C8159E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6.2</w:t>
      </w:r>
      <w:r w:rsidRPr="00C8159E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C8159E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6.3</w:t>
      </w:r>
      <w:r w:rsidRPr="00C8159E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>
        <w:rPr>
          <w:rFonts w:ascii="Arial" w:eastAsia="Times New Roman" w:hAnsi="Arial" w:cs="Arial"/>
          <w:lang w:eastAsia="zh-CN"/>
        </w:rPr>
        <w:t>, z. B</w:t>
      </w:r>
      <w:r w:rsidRPr="00C8159E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C8159E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C8159E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6.4</w:t>
      </w:r>
      <w:r w:rsidRPr="00C8159E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6.5</w:t>
      </w:r>
      <w:r w:rsidRPr="00C8159E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C8159E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6.6</w:t>
      </w:r>
      <w:r w:rsidRPr="00C8159E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C8159E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für </w:t>
      </w:r>
      <w:r w:rsidR="00E54DE6">
        <w:rPr>
          <w:rFonts w:ascii="Arial" w:eastAsia="Times New Roman" w:hAnsi="Arial" w:cs="Arial"/>
          <w:lang w:eastAsia="zh-CN"/>
        </w:rPr>
        <w:t xml:space="preserve">fachspezifische </w:t>
      </w:r>
      <w:r w:rsidRPr="00C8159E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C8159E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Ort, Datum</w:t>
      </w:r>
      <w:r w:rsidR="00B06482">
        <w:rPr>
          <w:rFonts w:ascii="Arial" w:eastAsia="Times New Roman" w:hAnsi="Arial" w:cs="Arial"/>
          <w:lang w:eastAsia="zh-CN"/>
        </w:rPr>
        <w:t xml:space="preserve"> </w:t>
      </w:r>
      <w:r w:rsidR="00B06482" w:rsidRPr="00545D5B">
        <w:rPr>
          <w:rFonts w:ascii="Arial" w:eastAsia="Times New Roman" w:hAnsi="Arial" w:cs="Arial"/>
          <w:highlight w:val="cyan"/>
          <w:lang w:eastAsia="zh-CN"/>
        </w:rPr>
        <w:t>| Version</w:t>
      </w:r>
      <w:r w:rsidR="00342064" w:rsidRPr="00545D5B">
        <w:rPr>
          <w:rFonts w:ascii="Arial" w:eastAsia="Times New Roman" w:hAnsi="Arial" w:cs="Arial"/>
          <w:highlight w:val="cyan"/>
          <w:lang w:eastAsia="zh-CN"/>
        </w:rPr>
        <w:t>snummer</w:t>
      </w:r>
    </w:p>
    <w:p w14:paraId="46F3B1A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C8159E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C8159E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C8159E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4C06" w14:textId="77777777" w:rsidR="0037238F" w:rsidRDefault="0037238F" w:rsidP="00E177D4">
      <w:pPr>
        <w:spacing w:after="0"/>
      </w:pPr>
      <w:r>
        <w:separator/>
      </w:r>
    </w:p>
  </w:endnote>
  <w:endnote w:type="continuationSeparator" w:id="0">
    <w:p w14:paraId="226DA467" w14:textId="77777777" w:rsidR="0037238F" w:rsidRDefault="0037238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B47C" w14:textId="77777777" w:rsidR="0037238F" w:rsidRDefault="0037238F" w:rsidP="00E177D4">
      <w:pPr>
        <w:spacing w:after="0"/>
      </w:pPr>
      <w:r>
        <w:separator/>
      </w:r>
    </w:p>
  </w:footnote>
  <w:footnote w:type="continuationSeparator" w:id="0">
    <w:p w14:paraId="3E143B26" w14:textId="77777777" w:rsidR="0037238F" w:rsidRDefault="0037238F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238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B39F8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630A8"/>
    <w:rsid w:val="0097452E"/>
    <w:rsid w:val="00974F38"/>
    <w:rsid w:val="009A0286"/>
    <w:rsid w:val="009A2A6B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108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37293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496F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391B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B4FE3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1329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Steiner Brigitte</cp:lastModifiedBy>
  <cp:revision>20</cp:revision>
  <cp:lastPrinted>2018-10-01T09:01:00Z</cp:lastPrinted>
  <dcterms:created xsi:type="dcterms:W3CDTF">2023-05-08T08:55:00Z</dcterms:created>
  <dcterms:modified xsi:type="dcterms:W3CDTF">2025-01-17T09:03:00Z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